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8343" w14:textId="4018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переходу к всеобщему декларированию доходов и имущества гражданами Республики Казахстан и лицами, имеющими вид на жительство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2013 года 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переходу к всеобщему декларированию доходов и имущества гражданами Республики Казахстан и лицами, имеющими вид на жительство: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Бурамбаева                  - начальник управления разъяснения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Айсулу Касеновна              совершенствования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   Банка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заместитель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Амиржанович         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  - заместитель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Хамитовна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Джумадильдаев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Серкулович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Ботаканова      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Толганай Серикбаевна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Маканова                    - директор Департамента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Куандыковна             обеспечения и социального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Лукпанов                    - начальник управления по предупреждению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Жолдасович              экономической преступности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Информационно-аналитического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(финансовая полиция)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Доможирская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  координации вопросов налогового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законодательства,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прогнозирования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Иралимов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Батырхан Мирамканович         бюджетной и налогово-таможенной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 Баракбаевна              законодательства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Бекперов                    - начальник управления финансового,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Тлеугабылович          бюджетного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Кусыманов                   - начальник управления оплаты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Серикович             Департамента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Пономарев                   - директор Юридического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Васильевич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Ластаев                     - начальник отдела 1-го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Артур Ермекович         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Дарменов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Акмагамбетович          Департамента экономической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Толеубеков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Абаевич                 Департамента кадров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Мабиев                      - старший оперуполномоченный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Каиржанович             экономической безопасности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  - председатель управляющего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  ассоциации налогоплательщиков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 Юлия              - Управляющий директор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Константиновна                экономической палаты Казахстана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«Атамекен»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Султанова Диана             - эксперт Департамента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Абубакировна                  экспертизы Национальной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палаты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Куанганова                  - заместитель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  форума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Абдыкаримова                - первый заместитель председателя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Муратовна               «Ассоциация финансистов Казахстана»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городу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Вагнер  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Викторович             общества «Казпочта» (по согласованию)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мая 2013 года выработать и внести в Правительство Республики Казахстан предложения по переходу к всеобщему декларированию доходов и имущества гражданами Республики Казахстан и лицами, имеющими вид на жительство, с учетом международного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Ребпублики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