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a7acc" w14:textId="05a7a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5-летнего медиа-плана по освещению мероприятий в рамках ЭКСПО-2017 внутри страны и на международных площадках на 2013 - 2017 годы и Оперативного медиа-плана по освещению мероприятий в рамках ЭКСПО-2017 внутри страны и на международных площадках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5 февраля 2013 года 18-р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5-летний медиа-план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освещению мероприятий в рамках ЭКСПО-2017 внутри страны и на международных площадках на 2013 – 2017 годы (далее – 5-летний медиа-план);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Оперативный медиа-план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освещению мероприятий в рамках ЭКСПО-2017 внутри страны и на международных площадках на 2013 год (далее – Оперативный медиа-план).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Заинтересованным центральным государственным органам, акимату города Астаны, акционерному обществу «Национальная компания «Астана ЭКСПО» 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надлежащее и своевременное исполнение 5-летнего медиа-плана и Оперативного медиа-плана;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ежеквартально к 5 числу месяца, следующего за отчетным кварталом, представлять информацию о ходе исполнения 5-летнего медиа-плана и Оперативного медиа-плана в Министерство культуры и информации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культуры и информации Республики Казахстан обеспечить представление сводной информации о ходе выполнения 5-летнего медиа-плана и Оперативного медиа-плана в Правительство Республики Казахстан ежегодно к 20 июля и 20 января.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распоряжения возложить на Министерство культуры и информации Республики Казахстан.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С. Ахметов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февраля 2013 года № 18-р 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5-летний медиа-план</w:t>
      </w:r>
      <w:r>
        <w:br/>
      </w:r>
      <w:r>
        <w:rPr>
          <w:rFonts w:ascii="Times New Roman"/>
          <w:b/>
          <w:i w:val="false"/>
          <w:color w:val="000000"/>
        </w:rPr>
        <w:t>
по освещению мероприятий в рамках ЭКСПО-2017 внутри страны</w:t>
      </w:r>
      <w:r>
        <w:br/>
      </w:r>
      <w:r>
        <w:rPr>
          <w:rFonts w:ascii="Times New Roman"/>
          <w:b/>
          <w:i w:val="false"/>
          <w:color w:val="000000"/>
        </w:rPr>
        <w:t>
и на международных площадках на 2013 – 2017 годы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1"/>
        <w:gridCol w:w="4146"/>
        <w:gridCol w:w="2221"/>
        <w:gridCol w:w="2517"/>
        <w:gridCol w:w="2073"/>
        <w:gridCol w:w="2814"/>
      </w:tblGrid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мероприятий 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массовой информации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Ответственные за исполнение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1"/>
        <w:gridCol w:w="4146"/>
        <w:gridCol w:w="2221"/>
        <w:gridCol w:w="2517"/>
        <w:gridCol w:w="2073"/>
        <w:gridCol w:w="2814"/>
      </w:tblGrid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Организационная работа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информационное освещение брифингов и пресс-конференций по подготовке и проведению Международной специализированной выставки ЭКСПО-2017 в городе Астане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Казахстанские и зарубежные СМИ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– 2017 годы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МКИ, МИД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содержательное наполнение специальных медиапроектов в эфире республиканских телеканалов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Телеканалы «Хабар», «Қазақстан», «Астана», «СТВ», «24.kz»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– 2017 годы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публикацию комментариев казахстанских и зарубежных общественных и политических деятелей (руководителей СМИ, НПО, депутатов и др.) о подготовке и проведении Международной специализированной выставки ЭКСПО-2017 в городе Астане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Казахстанские и зарубежные СМИ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– 2017 годы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МКИ, МИД, МООС, АО «Национальная компания «Астана ЭКСПО» (по согласованию)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открытие специальных рубрик в печатных СМИ и информационных агентствах, а также их информационное наполнение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Казахстанские печатные СМИ, информационные агентства «Казинформ», «Bnews»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– 2017 годы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МКИ, МООС, МИД, АО «Национальная компания «Астана ЭКСПО» (по согласованию)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Подготовить и разместить в СМИ информационно-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справочные топики о подготовке и проведении Международной специализированной выставки ЭКСПО-2017 в городе Астане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Казахстанские СМИ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– 2017 годы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«Национальная компания «Астана ЭКСПО» (по согласованию), МООС, МКИ, заинтересованные государственные органы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размещение интернет-баннера ЭКСПО-2017, анимационных модулей, инфографиков на официальных интернет-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ресурсах организаторов и партнеров Международной специализированной выставки ЭКСПО-2017 в городе Астане, казахстанских и зарубежных СМИ, заграничных учреждений Республики Казахстан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Официальные интернет-ресурсы государственных органов, заграничных учреждений Республики Казахстан, средств массовой информации, организаторов и партнеров выставки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– 2017 годы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МКИ, МИД, МЭБП, заинтересованные государственные органы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работу казахстанских и зарубежных журналистов в рамках информационного освещения проведения Международной специализированной выставки ЭКСПО-2017 в городе Астане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Казахстанские и зарубежные СМИ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МКИ, МИД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Подготовить презентацию Международной специализированной выставки ЭКСПО-2017 в городе Астане (media kit – пресс-релизы, фактические данные по ЭКСПО-2017, копии выступлений) для СМИ и других заинтересованных лиц 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Казахстанские и зарубежные СМИ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– 2017 годы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«Национальная компания «Астана ЭКСПО» (по согласованию), МООС, МИНТ, МЭБП, МКИ, МИД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работу единого пресс-центра в рамках информационного освещения проведения Международной специализированной выставки ЭКСПО-2017 в городе Астане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Казахстанские и зарубежные СМИ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МКИ, МИД, акимат города Астаны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и внедрить комплексную программу продвижения бренда «Астана» Международной специализированной выставки ЭКСПО-2017 в городе Астане через Интернет, включая крупные социальные сети и специализированный сайт ЭКСПО-2017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Интернет, социальные сети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– 2017 годы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«Национальная компания «Астана ЭКСПО» (по согласованию), МООС, МИНТ, МИД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выход специальных номеров и специальных полос в газетах «Егемен Қазақстан» и «Казахстанская правда»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Газеты «Егемен Қазақстан» и «Казахстанская правда»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– 2017 годы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Скорректировать медиа-планы по освещению мероприятий в рамках Международной специализированной выставки ЭКСПО-2017 в городе Астане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Казахстанские и зарубежные СМИ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необходимости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МКИ, МООС, МИД, АО «Национальная компания «Астана ЭКСПО» (по согласованию), заинтересованные государственные органы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активную информационную кампанию в крупнейших зарубежных СМИ по продвижению Международной специализированной выставки ЭКСПО-2017 в городе Астане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Зарубежные СМИ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Начиная с 2015 года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МИД, АО «Национальная компания «Астана ЭКСПО» (по согласованию), заинтересованные государственные органы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Информационная работа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информационную поддержку официальных визитов и встреч Генерального секретаря и экспертов МБВ в Республике Казахстан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Казахстанские СМИ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– 2017 годы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МКИ, МИД, МЭБП, АО «Национальная компания «Астана ЭКСПО» (по согласованию)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информационную поддержку официальным визитам председателей и членов стран-участников МБВ, а также рабочих встреч по вопросам проведения Международной специализированной выставки ЭКСПО-2017 в городе Астане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Казахстанские и зарубежные СМИ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– 2017 годы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МКИ, МИД, МЭБП, «Национальная компания «Астана ЭКСПО» (по согласованию)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информационное освещение участия казахстанских представителей в очередных ассамблеях МБВ зарубежом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Казахстанские и зарубежные СМИ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– 2017 годы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МКИ, МИД, МЭБП, АО «Национальная компания «Астана ЭКСПО» (по согласованию)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перепечатку информационных материалов зарубежных СМИ по тематике Международной специализированной выставки ЭКСПО-2017 в городе Астане в отечественных газетах и информационных агентствах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Казахстанские СМИ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– 2017 годы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МКИ, МИД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Подготовить и разместить в СМИ интервью/статьи Заместителя Премьер-Министра Республики Казахстан К.Келимбетова, членов Оргкомитета, первого руководителя АО «Национальная компания «Астана ЭКСПО» о ходе подготовки и проведения Международной специализированной выставки ЭКСПО-2017 в городе Астане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Зарубежные СМИ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– 2017 годы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МИД, МЭБП, АО «Национальная компания «Астана ЭКСПО» (по согласованию)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Подготовить и разместить в печатных изданиях специальные статьи о проведении Международной специализированной выставки ЭКСПО-2017 в городе Астане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Казахстанские и зарубежные СМИ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– 2017 годы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МКИ, МЭБП, МООС, МИД, АО «Национальная компания «Астана ЭКСПО» (по согласованию), акимат города Астаны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информационное освещение визитов и встреч Генерального комиссара Республики Казахстан и его Секретариата в рамках подготовки к Международной специализированной выставке ЭКСПО-2017 в городе Астане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Казахстанские и зарубежные СМИ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2014 года – декабрь 2017 года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МКИ, МИД, АО «Национальная компания «Астана ЭКСПО» (по согласованию), секретариат Генерального комиссара (по согласованию)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информационное освещение заседаний генеральных комиссаров стран-участников Международной специализированной выставки ЭКСПО-2017 в городе Астане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Казахстанские и зарубежные СМИ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 2014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2015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 и ноябрь 2016 года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МКИ, МИД, АО «Национальная компания «Астана ЭКСПО» (по согласованию)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информационную поддержку участию проекта ЭКСПО-2017 в ежегодном Астанинском экономическом форуме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Казахстанские и зарубежные СМИ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– 2017 годы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МЭБП, МКИ, МИД, МООС, АО «Национальная компания «Астана ЭКСПО» (по согласованию)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информационную поддержку ежегодных международных выставок-конференций «Зеленый Мост» в городе Астане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Казахстанские и зарубежные СМИ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– 2017 годы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МКИ, МИД, МООС, МИНТ, АО «Национальная компания «Астана ЭКСПО» (по согласованию)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информационную поддержку международной конференции (выставка-форум) по тематике «Энергия будущего» в рамках дней индустриализации Казахстана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Казахстанские и зарубежные СМИ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– 2017 годы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МКИ, МИД, МООС, АО «Национальная компания «Астана ЭКСПО» (по согласованию)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информационную поддержку  по проведению Всемирного форума энергии будущего в Абу-Даби и ежегодного Европейского форума по энергии будущего в Женеве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Казахстанские и зарубежные СМИ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– 2017 годы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МИД, МКИ, МООС, АО «Национальная компания «Астана ЭКСПО» (по согласованию)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информационную поддержку итоговой пресс-конференции по проведению Международной специализированной выставки ЭКСПО-2017 в городе Астане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Казахстанские и зарубежные СМИ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МКИ, МИД, АО «Национальная компания «Астана ЭКСПО» (по согласованию)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информационную поддержку концерта по итогам проведения Международной специализированной выставки ЭКСПО-2017 в городе Астане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Казахстанские и зарубежные СМИ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МКИ, МИД, МООС, АО «Национальная компания «Астана ЭКСПО» (по согласованию)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выпуск материалов о ходе подготовки к Международной специализированной выставке ЭКСПО-2017 в городе Астане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Телеканалы «Хабар», «Қазақстан», «Астана», «СТВ», «7 канал», «31 канал», «Евразия+ОРТ», «МИР», «КТК»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– 2017 годы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интервью с приглашенными гостями о подготовке к проведению и достижениях Международной специализированной выставки ЭКСПО-2017 в городе Астане в Казахстане в рамках ток-шоу «Алаң» и специальной рубрики ЭКСПО-2017 в программе «Таңшолпан»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Телеканал «Казахстан»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Ежеквартально в течение 2013 – 2017 годов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подготовку и трансляцию 20-серийного специального проекта «ЕХРО жолы» об истории Международной специализированной выставки ЭКСПО-2017 в городе Астане, путешествиях в страны, ранее проводившие ЭКСПО, опыте других государств в проведении данного мероприятия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Телеканал «Казахстан»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– 2017 годы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МКИ, МООС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подготовку и трансляцию 24-серийного телепроекта «Энергия будущего» о внутригосударственных и мировых инициативах по вопросам энергии будущего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Телеканал «Казахстан»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– 2017 годы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интервью со специалистами о ходе подготовки Международной специализированной выставки ЭКСПО-2017 в городе Астане в рамках программы «Специальный репортаж»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Телеканал «Казахстан»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Ежеквартально в течение 2013 – 2017 годы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создание нового проекта «Жәдігер» с целью пропаганды национальных традиций и рукоделия в рамках Международной специализированной выставки ЭКСПО-2017 в городе Астане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Телеканал «Мәдениет»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– 2017 годы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выход сюжетов в программе «Өркениет» об истории Международной специализированной выставки ЭКСПО-2017 в городе Астане, опыте других государств, подготовке к проведению данного мероприятия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Телеканал «Мәдениет»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– 2017 годы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открытие специальной рубрики «ЭКСПО-2017» в рамках программы «Қайырлы таң, қазақ елі» об истории Международной специализированной выставки ЭКСПО-2017 в городе Астане и критериях ее проведения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 «Қазақ» және «Шалқар»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– 2017 годы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трансляцию специальной программы, посвященной тематике Международной специализированной выставки ЭКСПО-2017 в городе Астане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 «Қазақ» және «Шалқар»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– 2017 годы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МКИ, МООС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интервью о Международной специализированной выставке ЭКСПО-2017 в городе Астане со специальными спикерами в рамках программ «Тәулік тынысы» и «Событие дня»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 «Қазақ» және «Шалқар»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– 2017 годы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выход программы «Ұшқын», посвященной Международной специализированной выставке ЭКСПО-2017 в городе Астане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 «Қазақ» және «Шалқар»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– 2017 годы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радио-викторины «ЭКСПО-2017» с вопросами об истории Международной специализированной выставки ЭКСПО-2017 в городе Астане, подготовке к ее проведению и достижениях в Казахстане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 «Астана»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– 2017 годы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выход материалов о Международной специализированной выставке ЭКСПО-2017 в городе Астане в рамках информационно-аналитических программ «Жеті күн», «Көзқарас», «Үкімет пен әлеумет», «Арнайы репортаж», «Индустриализация күнделігі», «Қазақстан: әлеуметтік жобалар»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Телеканал «Хабар»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– 2017 годы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интервью с приглашенными гостями о подготовке к проведению Международной специализированной выставки ЭКСПО-2017 в городе Астане и достижениях в Казахстане в рамках ток-шоу «Біз» и специальной рубрики «ЭКСПО-2017» программы «Іске сәт»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Телеканал «Хабар»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– 2017 годы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выход интервью со специалистами о ходе подготовки к Международной специализированной выставке ЭКСПО-2017 в городе Астане в рамках программы «Жасыл экономика»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Телеканал «24 KZ»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– 2017 годы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подготовку и трансляцию документальных фильмов и видеороликов о Международной специализированной выставке ЭКСПО-2017 в городе Астане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Телеканалы «Хабар», «Еларна», «24 KZ»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– 2017 годы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пресс- и блог-туры (Западная Европа, РФ) для информационного сопровождения хода подготовки к проведению Международной специализированной выставки ЭКСПО-2017 в городе Астане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Зарубежные СМИ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– 2017 годы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МИД, МООС, АО «Национальная компания «Астана ЭКСПО» (по согласованию)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подготовку и размещение в СМИ доклада о ходе подготовки и итогах Международной специализированной выставки ЭКСПО-2017 в городе Астане на 156 и 157 ГА МБВ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Казахстанские и зарубежные СМИ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 2017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2018 года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МКИ, МИД, МООС, АО «Национальная компания «Астана ЭКСПО» (по согласованию)</w:t>
            </w:r>
          </w:p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АО «Национальная компания «Астана ЭКСПО» - акционерное общество «Национальная компания «Астана ЭКСПО»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ГА МБВ – Генеральная ассамблея Международного бюро выставок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МБВ – Международное бюро выставок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МИД – Министерство иностранных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МКИ – Министерство культуры и информации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МИНТ – Министерство индустрии и новых технологий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 – Министерство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МООС – Министерство охраны окружающей среды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МТК – Министерство транспорта и коммуникаций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МЭБП – Министерство экономики и бюджетного планирования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СМИ – средства массовой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НПО – неправительственные организации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февраля 2013 года № 19-р 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Оперативный медиа-план</w:t>
      </w:r>
      <w:r>
        <w:br/>
      </w:r>
      <w:r>
        <w:rPr>
          <w:rFonts w:ascii="Times New Roman"/>
          <w:b/>
          <w:i w:val="false"/>
          <w:color w:val="000000"/>
        </w:rPr>
        <w:t>
по освещению мероприятий в рамках ЭКСПО-2017</w:t>
      </w:r>
      <w:r>
        <w:br/>
      </w:r>
      <w:r>
        <w:rPr>
          <w:rFonts w:ascii="Times New Roman"/>
          <w:b/>
          <w:i w:val="false"/>
          <w:color w:val="000000"/>
        </w:rPr>
        <w:t>
внутри страны и на международных площадках на 2013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4985"/>
        <w:gridCol w:w="2199"/>
        <w:gridCol w:w="2346"/>
        <w:gridCol w:w="1613"/>
        <w:gridCol w:w="2493"/>
      </w:tblGrid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массовой информации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Ответственные за исполнение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4956"/>
        <w:gridCol w:w="2187"/>
        <w:gridCol w:w="2332"/>
        <w:gridCol w:w="1749"/>
        <w:gridCol w:w="2479"/>
      </w:tblGrid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Организационная работа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информационное освещение брифингов и пресс-конференций по подготовке и проведению Международной специализированной выставки ЭКСПО-2017 в городе Астане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Казахстанские и зарубежные СМИ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2013 года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МКИ, МИД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содержательное наполнение специальных медиапроектов в эфире республиканских телеканалов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Телеканалы «Хабар», «Казахстан», «Астана», «СТВ», «24.kz»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2013 года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публикацию комментариев казахстанских и зарубежных общественных и политических деятелей (руководителей СМИ, НПО, депутатов и др.) о подготовке и проведении Международной специализированной выставки ЭКСПО-2017 в городе Астане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Казахстанские и зарубежные СМИ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2013 года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МКИ, МИД, МООС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открытие специальных рубрик в печатных СМИ и информационных агентствах, а также их информационное наполнение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Казахстанские печатные СМИ, информационные агентства «Казинформ», «Bnews»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2013 года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МКИ, МООС, МИД, АО «Национальная компания «Астана ЭКСПО» (по согласованию) 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публикацию материала в западных и российских печатных СМИ о планируемых работах (в рамках рабочих штабов), ожидаемых изменениях в законодательстве Республики Казахстан и работе Фонда поддержки ЭКСПО - 2017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Зарубежные СМИ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2013 года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«Национальная компания «Астана ЭКСПО» (по согласованию), МООС, МИД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Подготовить и разместить в СМИ информационно-справочные топики о подготовке и проведении Международной специализированной выставки ЭКСПО-2017 в городе Астане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Казахстанские СМИ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2013 года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«Национальная компания «Астана ЭКСПО» (по согласованию), МООС, МКИ, заинтересованные государственные органы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размещение обновленного логотипа Международной специализированной выставки ЭКСПО-2017 в городе Астане на официальных интернет-ресурсах государственных органов, посольств Республики Казахстан, средств массовой информации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Официальные интернет-ресурсы государственных органов, посольств Республики Казахстан, средств массовой информации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Начиная с апреля 2013 года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МКИ, МИД, государственные органы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размещение интернет-баннера Международной специализированной выставки ЭКСПО-2017 в городе Астане, анимационных модулей, инфографиков на официальных интернет-ресурсах организаторов и партнеров выставки, посольств Республики Казахстан, средств массовой информации, международных организаций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Официальные интернет-ресурсы организаторов и партнеров выставки, посольств Республики Казахстан, средств массовой информации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2013 года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«Национальная компания «Астана ЭКСПО» (по согласованию), МЭБП, МКИ, МИД, заинтересованные государственные органы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Подготовить презентацию Международной специализированной выставки ЭКСПО-2017 в городе Астане (media kit – пресс-релизы, фактические данные о выставке, копии выступлений) для СМИ и других заинтересованных лиц 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Казахстанские и зарубежные СМИ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2013 года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«Национальная компания «Астана ЭКСПО» (по согласованию), МООС, МИНТ, МЭБП, МКИ, МИД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специальный фотобаннер о подготовке к Международной специализированной выставке ЭКСПО-2017 в городе Астане и разместить его на сайте информационного агентства «Казинформ»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агентство «Казинформ»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2013 года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продвижение специализированного сайта Международной специализированной выставки ЭКСПО-2017 в городе Астане в крупных социальных сетях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Социальные сети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Начиная с марта 2013 года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МИД, АО «Национальная компания «Астана ЭКСПО» (по согласованию)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и внедрить комплексную программу продвижения бренда «Астана» Международной специализированной выставки ЭКСПО-2017 в городе Астане через Интернет, включая крупные социальные сети и специализированный сайт ЭКСПО-2017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Интернет, социальные сети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2013-2017 годы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«Национальная компания «Астана ЭКСПО» (по согласованию), МООС, МИНТ, МИД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выход специальных номеров и специальных полос в газетах «Егемен Қазақстан» и «Казахстанская правда»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Газеты «Егемен Қазақстан» и «Казахстанская правда»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2013 года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14. 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информационную поддержку проекта «Смарт-Астана»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Казахстанские и зарубежные СМИ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2013 года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города Астаны, МИД, МКИ, АО «Национальная компания «Астана ЭКСПО»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Информационная работа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информационную поддержку официальных визитов и встреч Генерального секретаря и экспертов МБВ в Республике Казахстан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Казахстанские СМИ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2013 года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МКИ, АО «Национальная компания «Астана ЭКСПО» (по согласованию), МООС, МИД, заинтересованные государственные органы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информационную поддержку официальных визитов председателей и членов стран-участников МБВ, рабочих встреч по вопросам проведения Международной специализированной выставки ЭКСПО-2017 в городе Астане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Казахстанские и зарубежные СМИ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2013 года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МИД, МКИ, МЭБП, «Национальная компания «Астана ЭКСПО» (по согласованию)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информационное освещение участия казахстанских представителей в очередных ассамблеях МБВ зарубежом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Казахстанские и зарубежные СМИ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2013 года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МКИ, МИД, МЭБП, АО «Национальная компания «Астана ЭКСПО» (по согласованию)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перепечатку информационных материалов зарубежных СМИ по тематике Международной специализированной выставки ЭКСПО-2017 в городе Астане в казахстанских газетах и информационных агентствах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Казахстанские СМИ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2013 года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МКИ, МИД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Подготовить и разместить в СМИ специальные статьи о проведении Международной специализированной выставки ЭКСПО-2017 в городе Астане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Казахстанские и зарубежные СМИ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2013 года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города Астаны, МКИ, МЭБП, МООС, МИД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Подготовить и разместить интервью Заместителя Премьер-Министра Республики Казахстан К.Келимбетова, членов Организационного комитета на ключевые темы: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видение Казахстана относительно проведения Международной специализированной выставки ЭКСПО-2017 в городе Астане;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презентация окончательного регистрационного досье и получение логотипа и флага МБВ;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подготовительный процесс, развитие ЭКСПО-сити и сопровождающего сектора малого и среднего бизнеса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Зарубежные СМИ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Февраль, июнь, ноябрь 2013 года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МИД, МКИ, МЭБП, АО «Национальная компания «Астана ЭКСПО» (по согласованию)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подготовку и размещение расширенного интервью с руководством МЭБП о ходе подготовки к Международной специализированной выставке ЭКСПО-2017 в городе Астане на сайте информационного агентства «Казинформ»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агентство «Казинформ»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 2013 года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МКИ, МЭБП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подготовку и размещение интервью первого руководителя АО «Государственная корпорация «Астана ЭКСПО-2017» Т.Ермегияева, приуроченного к международной презентации Государственной корпорации «Астана ЭКСПО-2017» в рамках Исполкома МБВ в городе Париже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Зарубежные СМИ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 2013 года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«Национальная компания «Астана ЭКСПО» (по согласованию), МИД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Подготовить и разместить статью вице-министра иностранных дел Республики Казахстан К. Сарыбая на тему «Подготовка должна начинаться сейчас»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Газета «Айқын»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2013 года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МИД, МКИ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Подготовить и разместить интервью с акимом города Астаны И.Тасмагамбетовым о развитии инфраструктуры и строительстве объектов Международной специализированной выставки ЭКСПО-2017 в городе Астане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Газета «Казахстанская правда»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2013 года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города Астаны, МКИ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Подготовить и разместить статью представителя МООС о развитии и использовании возобновляемых источников энергии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агентство «Bnews»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2013 года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МООС, МКИ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Подготовить и разместить интервью с послом Казахстана во Франции Н.Даненовым об опыте этой страны в проведении ЭКСПО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Газета «Егемен Қазақстан»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2013 года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МИД, МКИ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публикацию материала руководителя рабочего штаба при Организационном комитете о проводимой работе с международными участниками Международной специализированной выставки ЭКСПО-2017 в городе Астане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Газета «Страна и мир»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2013 года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МИД, МКИ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информационное сопровождение развития тематики Международной специализированной выставки ЭКСПО-2017 в городе Астане в рамках следующих этапов Национального плана организации и проведения Международной специализированной выставки ЭКСПО-2017 на 2013 – 2017 годы: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комплексный план развития энергии будущего;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консолидация инициатив «Зеленый мост», «Зеленый рост», энерго-экологической стратегии с Нацпланом и их продвижение на международной площадке;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разработка тематических программ в сфере дополнительного образования Республики Казахстан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Казахстанские и зарубежные СМИ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2013 года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МООС, МОН, МИД, МКИ, АО «Национальная компания «Астана ЭКСПО» (по согласованию) 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Организовать выход серии статей «Зеленая экономика на марше» о новаторских идеях и разработках казахстанцев 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Газета «Казахстанская правда»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2013 года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Подготовить и разместить интервью представителя МТК о развитии транспорта и коммуникаций в рамках подготовки и проведения Международной специализированной выставки ЭКСПО-2017 в городе Астане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Газета «Известия Казахстан»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 2013 года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МКИ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Подготовить и разместить интервью/статью руководителя рабочего штаба при Организационном комитете о развитии научного и кадрового потенциала Казахстана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Газеты «Литер», «Алаш айнасы»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 2013 года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МКИ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Подготовить и разместить интервью с президентом общественного фонда «Культурное наследие» А.Беккуловой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Газета «Казахстанская правда»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2013 года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Подготовить и разместить интервью/статью председателя Комитета по культуре МКИ Т.Кишкашбаева о казахском национальном творчестве на мировой арене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Газета «Егемен Қазақстан»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2013 года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Подготовить и разместить интервью с директором Департамента внешнеэкономической политики МИД С. Амировым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Газета «Казахстанская правда»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2013 года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МИД, МКИ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Подготовить и разместить интервью руководства МИНТ о развитии туризма и привлечении инвестиций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Газета «Деловой Казахстан»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2013 года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МКИ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Подготовить и разместить интервью с представителем МООС на тему «Возобновляемые источники энергии и потенциал Казахстана»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Газета «Айқын»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 2013 года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МООС, МКИ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Подготовить и разместить материал о месторасположении будущих выставочных павильонов и их особенностях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Казахстанские печатные СМИ, информационные агентства «Казинформ», «Bnews»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2013 года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МКИ, АО «Национальная компания «Астана ЭКСПО» (по согласованию)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распространение новостных материалов через международных партнеров ИА «Казинформ» о подготовке к Международной специализированной выставке ЭКСПО-2017 в городе Астане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агентство «Казинформ»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2013 года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информационное освещение презентации регистрационного досье на Исполнительном комитете МБВ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Казахстанские и зарубежные СМИ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Май, октябрь 2013 года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МКИ, МИД, АО «Национальная компания «Астана ЭКСПО» (по согласованию)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информационную поддержку 153 и 154 ГА МБВ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Казахстанские и зарубежные СМИ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Июнь, ноябрь 2013 года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МКИ, МИД, АО «Национальная компания «Астана ЭКСПО» (по согласованию)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информационную поддержку по вручению официального логотипа и флага МБВ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Казахстанские и зарубежные СМИ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 2013 года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МКИ, МИД, АО «Национальная компания «Астана ЭКСПО» (по согласованию)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информационную поддержку Международной презентации деятельности АО «Национальная компания «Астана ЭКСПО» в рамках работы Исполнительного комитета МБВ в городе Париже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Казахстанские и зарубежные СМИ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2013 года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МКИ, МИД, АО «Национальная компания «Астана ЭКСПО» (по согласованию)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информационную поддержку выставкам и конференциям «Зеленый мост», бизнес-форумам и презентации АО «Национальная компания «Астана ЭКСПО»;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пресс- и блог-туры по данным мероприятиям в Западной Европе и Российской Федерации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Казахстанские и зарубежные СМИ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2013 года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МКИ, МИД, МООС, АО«Национальная компания «Астана ЭКСПО» (по согласованию) 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информационную поддержку участию проекта ЭКСПО-2017 в ежегодном Астанинском экономическом форуме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Казахстанские и зарубежные СМИ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2013 года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МЭБП, МКИ, МИД, МООС, АО «Национальная компания «Астана ЭКСПО» (по согласованию)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информационную поддержку ежегодных международных выставок-конференций «Зеленый Мост» в городе Астане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Казахстанские и зарубежные СМИ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2013 года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МКИ, МИД, МООС, МИНТ, АО «Национальная компания «Астана ЭКСПО» (по согласованию)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информационную поддержку международной конференции (выставка-форум) по тематике «Энергия будущего» в рамках дней индустриализации Казахстана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Казахстанские и зарубежные СМИ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2013 года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МКИ, МИД, МООС, АО «Национальная компания «Астана ЭКСПО» (по согласованию)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информационную поддержку по проведению Всемирного форума энергии будущего в Абу-Даби и ежегодному Европейскому форуму по энергии будущего в Женеве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Казахстанские и зарубежные СМИ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2013 года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МИД, МКИ, МООС, АО «Национальная компания «Астана ЭКСПО» (по согласованию)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выпуск материалов о ходе подготовки к Международной специализированной выставке ЭКСПО-2017 в городе Астане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Телеканалы «Хабар», «Казахстан», «Астана», «СТВ», «7 канал», «31 канал», «Евразия+ОРТ», «МИР», «КТК»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2013 года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интервью с приглашенными гостями о подготовке к проведению и достижениях Международной специализированной выставки ЭКСПО-2017 в городе Астане в рамках ток-шоу «Алаң» и специальной рубрики ЭКСПО-2017 в программе «Таңшолпан»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Телеканал «Казахстан»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Ежеквартально в течение 2013 года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подготовку и трансляцию 20-серийного специального проекта «ЕХРО жолы» об истории Международной специализированной выставки ЭКСПО-2017 в городе Астане, путешествиях в страны, ранее проводившие ЭКСПО, и опыте других государств в проведении данного мероприятия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Телеканал «Казахстан»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Начиная с июня в течение 2013 года 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МКИ, МООС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подготовку и трансляцию 24-серийного нового телепроекта «Энергия будущего» о внутригосударственных и мировых инициативах по вопросам энергии будущего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Телеканал «Казахстан»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2013 года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МКИ, МООС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Организовать интервью со специалистами о ходе подготовки Международной специализированной выставки ЭКСПО-2017 в городе Астане в рамках программы «Специальный репортаж» 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Телеканал «Казахстан»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2013 года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выпуск нового проекта «Жәдігер» с целью пропаганды национальных традиций и рукоделия в рамках Международной специализированной выставки ЭКСПО-2017 в городе Астане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Телеканал «Мәдениет»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Начиная с июня в течение 2013 года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выход сюжетов в программе «Өркениет» об истории Международной специализированной выставки ЭКСПО-2017 в городе Астане, опыте других государств, подготовке к проведению данного мероприятия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Телеканал «Мәдениет»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2013 года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открытие специальной рубрики «ЭКСПО-2017» в рамках программы «Қайырлы таң, қазақ елі» об истории Международной специализированной выставки ЭКСПО-2017 в городе Астане и критериях проведения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 «Қазақ» и «Шалқар»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2013 года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трансляцию специальной программы, посвященной тематике ЭКСПО-2017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 «Қазақ» и «Шалқар»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Начиная с мая в течение 2013 года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интервью о Международной специализированной выставке ЭКСПО-2017 в городе Астане со специальными-спикерами в рамках программ «Тәулік тынысы» и «Событие дня»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 «Қазақ» и «Шалқар»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2013 года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выход программы «Ұшқын» о Международной специализированной выставке ЭКСПО-2017 в городе Астане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 «Қазақ» и «Шалқар»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Начиная с сентября в течение 2013 года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радио-викторины «ЭКСПО-2017» с вопросами об истории Международной специализированной выставки ЭКСПО-2017 в городе Астане, подготовке к ее проведению и достижениях в Казахстане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 «Астана»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2013 года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выход материалов о Международной специализированной выставке ЭКСПО-2017 в городе Астане в рамках информационно-аналитических программ «Жеті күн», «Көзқарас», «Үкімет пен әлеумет», «Арнайы репортаж», «Индустриализация күнделігі», «Қазақстан: әлеуметтік жобалар»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Телеканал «Хабар»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2013 года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интервью с приглашенными гостями о подготовке к проведению Международной специализированной выставки ЭКСПО-2017 в городе Астане и достижениях в Казахстане в рамках ток-шоу «Біз» и специальной рубрики «ЭКСПО-2017» программы «Іске сәт»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Телеканал «Хабар»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2013 года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выход интервью со специалистами о ходе подготовки к Международной специализированной выставке ЭКСПО-2017 в городе Астане в рамках программы «Жасыл экономика»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Телеканал «24 KZ»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2013 года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63.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подготовку и трансляцию документальных фильмов и видеороликов о Международной специализированной выставке ЭКСПО-2017 в городе Астане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Телеканалы «Хабар», «Еларна», «24 KZ»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2013 года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</w:t>
            </w:r>
          </w:p>
        </w:tc>
      </w:tr>
    </w:tbl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АО «Национальная компания «Астана ЭКСПО» - акционерное общество «Национальная компания «Астана ЭКСПО»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ГА МБВ – Генеральная ассамблея Международного бюро выставок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МБВ – Международное бюро выставок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МИД – Министерство иностранных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МКИ – Министерство культуры и информации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МИНТ – Министерство индустрии и новых технологий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 – Министерство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МООС – Министерство охраны окружающей среды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МТК – Министерство транспорта и коммуникаций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МЭБП – Министерство экономики и бюджетного планирования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СМИ – средства массовой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НПО – неправительственные организации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