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7c16" w14:textId="3d57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3-й конференции министров иностранных дел государств-членов Стамбульского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2013 года № 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25 – 26 апреля 2013 года в городе Алматы 3-й конференции министров иностранных дел государств-членов Стамбульского процесса (далее – конференция):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конференции.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38-р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3-й конференции министров иностранных дел 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Стамбульского процесса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1"/>
        <w:gridCol w:w="382"/>
        <w:gridCol w:w="8617"/>
      </w:tblGrid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Идрисов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Шораулы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Ерлик Шакирович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общеазиатского сотрудничества Министерства иностранных дел Республики Казахстан, секретарь 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Джуламанов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Айтманович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национальной безопасности Республики Казахстан - директор Пограничной службы (по согласованию)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Орынтаевич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Службы охраны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Байжунусов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транспорта и коммуникаций Республики Казахстан 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Шапанбаевич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акима города Алматы 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Калымтаевич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торговли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Кальянбеков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Серикович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информации и архивов Министерства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Рахметжанович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Пограничной службы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главнокомандующий Силами воздушной обороны Вооруженных Сил Республики Казахстан 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Ануарбекович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Азии и Африки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Бейбиталиевич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 по особым поручениям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Асетович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общеазиатского сотрудничества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Шерханович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Шефа Службы государственного протокола Министерства иностранных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Шефа Службы государственного протокола Министерства иностранных дел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Ермекович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аппарата акима города Астаны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Темирланович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пресс-службы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Тилемисович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паспортно-визового управления Департамента консульской службы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Игенсартова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Асетовна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бюджетного планирования и анализа Валютно-финансового департамента Министерства иностранных дел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