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e44e" w14:textId="423e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применению Закона Соединенных Штатов Америки "О налогообложении иностранных счетов"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2013 года № 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применению Закона Соединенных Штатов Америки «О налогообложении иностранных счетов»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 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Иралимов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Батырхан Мирамканович         налоговой и таможенной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председатель Ассоциации финансистов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Абдыкаримова                - заместитель председателя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Муратовна               финансистов Казахстана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Боренштейн                  - заместитель председателя 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Владимирович            комплаенс - контролер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«Ситибанк Казахстан»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Карабаев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Сапаралиевич           акционерного общества «Народный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Россова 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                       общества «Народный банк Казахстана»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 -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Ален Ринатович                акционерного общества «Казкоммерцбанк»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марта 2013 года внести в Правительство Республики Казахстан предложения по применению Закона Соединенных Штатов Америки «О налогообложении иностранных счетов»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 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