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b2b0" w14:textId="5c7b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разработке Государственной программы управления водными ресурсами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марта 2013 года № 56-р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разработке проекта Государственной программы управления водными ресурсами Казахстана: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3"/>
        <w:gridCol w:w="629"/>
        <w:gridCol w:w="7898"/>
      </w:tblGrid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Абдирович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Премьер-Министра Республики Казахстан – Министр регионального развития Республики Казахстан, руководитель</w:t>
            </w:r>
          </w:p>
        </w:tc>
      </w:tr>
      <w:tr>
        <w:trPr>
          <w:trHeight w:val="495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Нуралиевич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охраны окружающей среды Республики 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Александрович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природных ресурсов Министерства охраны окружающей среды Республики Казахстан, секретарь</w:t>
            </w:r>
          </w:p>
        </w:tc>
      </w:tr>
      <w:tr>
        <w:trPr>
          <w:trHeight w:val="75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Шораулы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 Айтбаевич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регионального развития Республики Казахстан</w:t>
            </w:r>
          </w:p>
        </w:tc>
      </w:tr>
      <w:tr>
        <w:trPr>
          <w:trHeight w:val="945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Апсеметович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экономики и бюджетного планирования Республики Казахстан</w:t>
            </w:r>
          </w:p>
        </w:tc>
      </w:tr>
      <w:tr>
        <w:trPr>
          <w:trHeight w:val="945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Жанболат Амангельдинович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по чрезвычайным ситуациям Республики Казахстан</w:t>
            </w:r>
          </w:p>
        </w:tc>
      </w:tr>
      <w:tr>
        <w:trPr>
          <w:trHeight w:val="585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Шолпанкулович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Умирьяев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Муслим Таирович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 Республики Казахстан</w:t>
            </w:r>
          </w:p>
        </w:tc>
      </w:tr>
      <w:tr>
        <w:trPr>
          <w:trHeight w:val="69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Кырыкбаев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Оразбаевич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культуры и информации Республики Казахстан</w:t>
            </w:r>
          </w:p>
        </w:tc>
      </w:tr>
      <w:tr>
        <w:trPr>
          <w:trHeight w:val="615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Орунханов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Кадесович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 науки Республики Казахстан</w:t>
            </w:r>
          </w:p>
        </w:tc>
      </w:tr>
      <w:tr>
        <w:trPr>
          <w:trHeight w:val="615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Ермекович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новых технологий Республики Казахстан</w:t>
            </w:r>
          </w:p>
        </w:tc>
      </w:tr>
      <w:tr>
        <w:trPr>
          <w:trHeight w:val="375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Эрик Абенович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 Республики Казахстан</w:t>
            </w:r>
          </w:p>
        </w:tc>
      </w:tr>
      <w:tr>
        <w:trPr>
          <w:trHeight w:val="1095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Алпысбаев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Алиханович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регулированию естественных монополий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Алмаханович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водным ресурсам Министерства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Рашит Каиржанович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Акмолинской области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Тагимов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Мурзагалиевич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Актюбинской области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Досымбеков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Тынышбай Досымбекович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Алматинской области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Дуйсембаев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Гумар Ислямович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Атырауской области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Кошелев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Леонидович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Жолдасбаев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Муратбай Сматаевич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Жамбылской области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Гумарович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Айтуганов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Капарович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Карагандинской области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Жакупов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Базыл Шамуханович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Костанайской области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Рзакул Саденович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Кызылординской области</w:t>
            </w:r>
          </w:p>
        </w:tc>
      </w:tr>
      <w:tr>
        <w:trPr>
          <w:trHeight w:val="72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Климович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Мангистауской области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Ашимбетов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Кемерович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Павлодарской области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Балахонцев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Николаевич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Абдикаримович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Танатарович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города Астаны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Алимкулович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города Алматы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Айтмаханович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председателя Комитета по водным ресурсам Министерства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Толебай Сагадиевич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председателя Комитета по водным ресурсам Министерства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Атшабаров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Бахитжанович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организации юридических лиц «Ассоциация водохозяйственных предприятий Казахстана» (по согласованию)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Иванович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производственного кооператива «Институт Казгипроводхоз» (по согласованию)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Ахметкал Рахметуллаевич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товарищества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«Институт географии» (по согласованию)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 Максумович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акционерного общества «Казахский Водоканалпроект» (по согласованию)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Балгабаев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Нурмаханович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товарищества с ограниченной ответственностью «Казахский научно- исследовательский институт водного хозяйства» (по согласованию)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сентября 2013 года выработать и представить в Правительство Республики Казахстан предложения по проекту Государственной программы управления водными ресурсами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Первого заместителя Премьер-Министра Республики Казахстан – Министра регионального развития Республики Казахстан Сагинтаева Б.А.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