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e840" w14:textId="81ae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Организационного комитета по подготовке и проведению Всемирной антикризисной конференции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2013 года № 57-р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22 – 24 мая 2013 года в городе Астане Всемирной антикризисной конференции: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организационный комитет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4"/>
        <w:gridCol w:w="484"/>
        <w:gridCol w:w="7682"/>
      </w:tblGrid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Администрации Президента Республики Казахстан,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Нугербеков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Нугербекович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Александрович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Банка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Абильфаизович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Артемовна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«Фонд национального благосостояния 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Нурдаулетович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«Институт экономических исследований» (по согласованию)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Каримсаков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 Ратович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исполнительного органа организации юридических лиц «Ассоциация «Евразийский экономический клуб ученых» (по согласованию)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в срок до 20 марта 2013 года разработать и утвердить план мероприятий по подготовке и проведению Всемирной антикризисной 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иностранных дел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