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e907" w14:textId="943e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декабря  2012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2013 года № 59-р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«О внесении изменений и дополнений в некоторые законодательные акты Республики Казахстан по вопросам налогообложения»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 № 59-р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26 декабря 2012 года «О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налогообложения»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73"/>
        <w:gridCol w:w="3129"/>
        <w:gridCol w:w="3128"/>
        <w:gridCol w:w="1422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мая 2009 года № 703 «Об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МЭБП,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сентября 2012 года № 1197 «Об утверждении перечней товаров, облагаемых налогом на добавленную стоимость по нулевой ставке, реализуемых на территории специальной экономической зоны, полностью потребляемых при осуществлении деятельности, отвечающей целям создания специальных экономических зон»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юридического лица, которому банк, являющийся национальным институтом развития, контрольный пакет акций которого принадлежит национальному управляющему холдингу, уступает права требования по кредиту (займу), и доходы которого от уступки права требования, полученные в связи с выкупом у банка, являющегося национальным институтом развития, контрольный пакет акций которого принадлежит национальному управляющему холдингу, прав требований по кредитам (займам), подлежат исключению из совокупного годового дохода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октября 2011 года № 1174 «Об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хозяйств»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2011 года № 1247 «О некоторых вопросах налогового администрирования»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ноября 2011 года № 1311 «Об утверждении форм налоговых регистров и правил их составления»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представления уведомления о ввозе (вывозе) товаров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2011 года № 1390 «Об утверждении форм налоговых заявлений»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документооборота счетов-фактур, выписываемых в электронном виде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ноября 2012 года № 1518 «Об утверждении налоговой отчетности и правил их составления»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декабря 2007 года № 1301 «Об утверждении Правил осуществления государственных закупок»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мая 2012 года № 623 «Об утверждении Правил проведения электронных государственных закупок»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декабря 2010 года № 1418 «Об утверждении Правил выдачи квалификационного аттестата специалиста по таможенному декларированию»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июня 2011 года № 700 «Об утверждении Правил передачи республиканского имущества в доверительное управление»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взимания в пользу концессионера или юридического лица по управлению автомобильными дорогами платы за проезд по автомобильным дорогам, переданным для организации платного проезда концессионеру или юридическому лицу по управлению автомобильными дорогами, и ставок платы за проезд по автомобильным дорогам, переданным для организации платного проезда концессионеру или юридическому лицу по управлению автомобильными дорогами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1333 «Об установлении норм расходов на проживание и выплату суммы денег обучаемому лицу»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стоимости залога и другого обеспечения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создания провизий (резервов) в соответствии с международным стандартами финансовой отчетности и требованиями законодательства Республики Казахстан о бухгалтерском учете и финансовой отчетности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банками второго уровня динамического резерва, установлении минимального размера динамического резерва и размера ожидаемых потерь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агрегированного показателя, расчетного показателя и его размера, оснований и порядка прощения безнадежной задолженности по кредиту (займу) и установлении максимального размера соотношения общей суммы прощенной безнадежной задолженности по кредитам (займам) к агрегированному показателю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формы решения налогового органа об отзыве налоговой отчетности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Национального стандарта финансовой отчетности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21 июня 2007 года № 215 «Об утверждении форм регистров бухгалтерского учета»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 ведения налогового учета индивидуальными предпринимателями, которые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февраля 2007 года «О бухгалтерском учете и финансовой отчетности» не осуществляют ведение бухгалтерского учета и составление финансовой отчетности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637 «О некоторых вопросах налогового администрирования»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вопросы Единой бюджетной классификации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