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0148" w14:textId="0f40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10 декабря 2012 года № 228-р "О создании рабочей группы по разработке проекта Закона Республики Казахстан "О государственной молодежной политике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марта 2013 года № 60-р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№ 228-р «О создании рабочей группы по разработке проекта Закона Республики Казахстан «О государственной молодежной политике в Республике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Жумангарина                 - вице-министра регионального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Макашевича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Керееву                     - директора Департамента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Гульбану Мейргалиевну         политики и развития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органов Министерства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Бекназарова                 - менеджера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Анвара Муратовича             управления человеческими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«Фонд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«Самрук-Казына»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«Абдрахимов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(Антимонопольное агентство),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председатель Совета по молодежной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политике при Президенте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«Абдрахимов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 Президента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председатель Совета по молодежной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политике при Президенте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согласованию)»;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рабочей группы: Абылкасымову Мадину Ерасыловну, Кармазину Лену Магауяновну, Тихонюка Николая Петровича.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