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dabc" w14:textId="305d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18 февраля 2013 года "О внесении изменений и дополнений в Закон Республики Казахстан "О специальных экономических зонах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апреля 2013 года № 63-р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2013 года «О внесении изменений и дополнений в Закон Республики Казахстан «О специальных экономических зонах в Республике Казахстан»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года № 63-р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принятие которых необходимо в целях реализации Закона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18 февраля 2013 года «О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специальных экономических зонах в Республике Казахстан»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893"/>
        <w:gridCol w:w="2693"/>
        <w:gridCol w:w="3273"/>
        <w:gridCol w:w="22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договора временного возмездного землепользования (аренды) земельными участками, находящимися в частной собственности, на которых создается специальная экономическая зона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 договора временного возмездного вторичного землепользования (субаренды) земельными участками, находящимися  в частной собственности, на которых создается специальная экономическая зона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