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68d9" w14:textId="96a6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Финляндской Республики С.Ниинисте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апреля 2013 года № 64-р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государственного визита Президента Финляндской Республики Саули Ниинисте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Президента Финляндской Республики Саули Ниинисте в Республику Казахстан с 16 по 18 апреля 2013 года в городе Астане (далее –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Финляндской Республики на высшем уровне по формату «1+1+10»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обеспечить финансирование расходов на проведение визита за счет средств, предусмотренных в республиканском бюджете на 2013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Финляндской Республики в аэропорту города Астаны,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Финляндской Республики Саули Ниинисте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 и информации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концертную программу во время приемов (неформальных приемов) от имени Президента Республики Казахстан и/или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Акимату города Астаны обеспечить выполнение организационных мероприятий по встрече и проводам официальной делегации Финляндской Республики в аэропорту города Астаны, оформлению аэропорта и улиц, сопровождению в местах посещений, а также организацию культурных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Президента Финляндской Республики Саули Ниинисте.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Финляндской Республики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2013 года № 64-р 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Финляндской Республики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 членов официальной делегации Финляндской Республики (по формату 1+1+10) и сотрудников Службы охраны Президента Республики Казахстан в гостинице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Изготовление печатной продукции (бейджи, программы визита,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чайного стола и цветочного оформления в аэропорту города Астаны при встрече и проводах официальной делегации Финляндской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приемов (завтраки, обеды, ужины), неформальных приемов от имени Президента Республики Казахстан и/или Премьер-Министра Республики Казахстан в честь Президента Финляндской Республики и его супруги в городе Астане, а также технических столов.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подарков и сувениров для главы и членов официальной делегации Финляндской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Техническое обеспечение, тематическое и цветочное оформление в местах проведения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Финляндской Республики,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главы и членов официальной делегации Финляндской Республики, а также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Аренда залов в гостинице города Астаны для проведения двусторонних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Аренда зала «D-Hall» в гостинице «Риксос Президент Астана» города Астаны.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