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98e" w14:textId="ecc1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декабря 2012 года № 225-р "О создании рабочей группы для выработки предложений по совершенствованию системы тарифообразования на воду"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2013 года № 67-р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декабря 2012 года № 225-р «О создании рабочей группы для выработки предложений по совершенствованию системы тарифообразования на воду»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3"/>
        <w:gridCol w:w="251"/>
        <w:gridCol w:w="9226"/>
      </w:tblGrid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Нематович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Бакдаулетович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политики по регулированию естественных монополий и защите конкуренции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Кырыкбаев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Умирьяев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Баймуханов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Султанбекович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Валерьевич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Серикович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консорциума «Алматы су», генеральный директор государственного коммунального предприятия «Холдинг Алматы су» (по согласованию)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Майданович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«Оскемен Водоканал»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Куанышкелди Нурланович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государственного коммунального предприятия «Бастау»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Александровна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по финансовым вопросам товарищества с ограниченной ответственностью «Караганды су» (по согласованию)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Гимиранулы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«Каспий жылу, су арнасы»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Маратович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коммунального предприятия «Астана су арнасы» 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Сарсенгалиевич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акционерного общества «Акбулак» (по согласованию) 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 Есенгалиевич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«Батыс су арнасы»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Темирханович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коммунального предприятия «Кокшетау су арнасы» 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государственного коммунального предприятия «Жетысу су арнасы»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экономическим вопросам государственного коммунального предприятия «Костанай-су»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Колмыкова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директор 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«Павлодар-Водоканал» (по согласованию)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Онгарович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«Водные ресурсы-маркетинг» (по согласованию)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Тулеухан Оспанбекович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«Тараз-су»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коммунального предприятия «Атырау су арнасы» 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Аскарович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«Кызылжар су» (по 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Базарбекович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управляющий государственного коммунального предприятия «Кызылорда су жүйесі»;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Рабочей группе в срок до 7 июня 2013 года выработать и внести в Правительство Республики Казахстан предложения по совершенствованию системы тарифообразования на воду.».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