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f1c2" w14:textId="435f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ценообразования на товарный газ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2013 года № 68-р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ценообразования на товарный газ на внутреннем рынке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353"/>
        <w:gridCol w:w="8273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Абдирович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– Министр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 Амангалиевич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газовой промышленности Министерства нефти и газа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Жумангарин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Куандыков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Казахстан по защите конкуренции (Антимонопольное агентство) </w:t>
            </w:r>
          </w:p>
        </w:tc>
      </w:tr>
      <w:tr>
        <w:trPr>
          <w:trHeight w:val="765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Казахстан по регулированию естественных монополий </w:t>
            </w:r>
          </w:p>
        </w:tc>
      </w:tr>
      <w:tr>
        <w:trPr>
          <w:trHeight w:val="765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 Нурибекович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по транспортной инфраструктуре акционерного общества «Национальная компания «КазМунайГаз» (по согласованию)</w:t>
            </w:r>
          </w:p>
        </w:tc>
      </w:tr>
      <w:tr>
        <w:trPr>
          <w:trHeight w:val="765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Сабитович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по маркетингу газа акционерного общества «КазТрансГаз»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мая 2013 года подготовить и внести в Правительство Республики Казахстан предложения по вопросам ценообразования на товарный газ на внутреннем рынке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– Министра регионального развития Республики Казахстан Сагинтаева Б. 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