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1447" w14:textId="0f01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12-ой Министерской конференции Центрально-Азиатского регионального экономического сотрудничества в городе Астане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апреля 2013 года № 69-р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качественной подготовки и проведения в городе Астане в октябре 2013 года 12-ой Министерской конференции Центрально-Азиатского регионального экономического сотрудничества: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12-ой Министерской конференции Центрально-Азиатского регионального экономического сотрудничества в городе Астане в октябре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экономики и бюджетного планирования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2013 года № 69-р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12-ой Министерской конференции</w:t>
      </w:r>
      <w:r>
        <w:br/>
      </w:r>
      <w:r>
        <w:rPr>
          <w:rFonts w:ascii="Times New Roman"/>
          <w:b/>
          <w:i w:val="false"/>
          <w:color w:val="000000"/>
        </w:rPr>
        <w:t>
Центрально-Азиатского регионального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сотрудничества в городе Астане в 2013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6131"/>
        <w:gridCol w:w="2352"/>
        <w:gridCol w:w="4879"/>
      </w:tblGrid>
      <w:tr>
        <w:trPr>
          <w:trHeight w:val="8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Заседание Координационного комитета по торговой политике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Секретариат ЦАРЭС (по согласованию)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Координационного комитета по транспортному сектору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декада июня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Секретариат ЦАРЭС (по согласованию)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Промежуточное заседание высокопоставленных официальных лиц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декада июня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МТК, МИНТ, КТК МФ, акимат города Алматы, Секретариат ЦАРЭС (по согласованию)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Координационного комитета по транспортному сектору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Секретариат ЦАРЭС (по согласованию)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Координационного комитета по сектору энергетики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декада сентября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Заседание Координационного комитета по таможенному сотрудничеству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декада сентября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МФ, Секретариат ЦАРЭС (по согласованию)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Заседание Координационного комитета по торговой политике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декада октября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Секретариат ЦАРЭС (по согласованию)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Годовое заседание высокопоставленных официальных лиц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декада октября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МТК, МИНТ, КТК МФ, МИД, акимат города Астаны, Секретариат ЦАРЭС (по согласованию)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12-ая Министерская конференция ЦАРЭС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декада октября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МТК, МИНТ, КТК МФ, МИД, акимат города Астаны, Секретариат ЦАРЭС (по согласованию)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 Правительство Республики Казахстан информации по итогам проведения 12-ой Министерской конференции ЦАРЭС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(свод), МИНТ, акимат города Алматы, МТК, МИД, КТК МФ, акимат города Астаны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КТК МФ – Комитет таможенного контроля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ЦАРЭС – Секретариат Центрально-Азиатского регионального экономического сотрудничества.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