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adca" w14:textId="e0b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47-го ежегодного заседания Совета управляющих Азиатского Банка Развития в городе Астане 2 - 5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2013 года № 71-р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2 – 5 мая 2014 года 47-го ежегодного заседания Совета управляющих Азиатского Банка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47-го ежегодного заседания Совета управляющих Азиатского Банка Развития в городе Астане 2 – 5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экономики и бюджетного планирования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71-р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 подготовке и проведению 47-го ежегодного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Совета управляющих Азиатского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городе Астана 2 – 5 мая 2014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066"/>
        <w:gridCol w:w="2818"/>
        <w:gridCol w:w="3444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общей организации и координации процесса проведения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МЭБП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медиа-плана по освещению в вещательных и печатных СМИ мероприятий, связанных с проведением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май 2013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«ИЭИ» (по согласованию), МЭБП, оргкомитет 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привлечения спонсоров к организации проводимых мероприятий, в том числе генерального и информационного спонсоров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декабрь 2013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дизайна и наполнение содержания веб-сайта Казахстана по 47-му ежегодному заседанию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декабрь 2013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МЭБП, акимат города Астаны, МИНТ, МКИ, МИД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информационного сопровождения и освещение 47-го ежегодного заседания АБР в СМИ в соответствии с медиа-планом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МКИ, МИД, МЭБП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обслуживания участников 47-го ежегодного заседания в аэропорту города Астаны согласно требованиям АБР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АО «Международный аэропорт Астана»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списка спикеров и модераторов и предоставление в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– ноябрь 2013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МЭБП,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согласование списка приглашаемых участников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МЭБП,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необходимых мер по увеличению прямых международных авиарейсов в Астану и из Астаны на период проведения 47-го ежегодного заседания в соответствии с требованиями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«ЭйрАстана» (по согласованию),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аренды залов и соответствующих помещений в зданиях для проведения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акимат города Астаны, МОН,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переноса учебных занятий Казахского национального университета искусств из Дворца «Шабыт» в другие учебные корпуса на период проведения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КазНУИ (по согласованию), акимат города Астаны,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волонтеров из числа студентов для работы на 47-ом ежегодном заседании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Назарбаев университет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«ИЭИ» (по согласованию) 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мест общественного питания в местах проведения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акимат города Астаны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проведения культурных мероприятий в рамках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МКИ, МЭБП, МОН, акимат города Астаны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ускоренного таможенного контроля и оформления оборудования материалов АБР, предназначенных для официального использования в рамках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официальных приемов от имени Принимающей стороны для VIP-персон, и для всех участников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МЭБП, акимат города Астаны, УДП РК (по согласованию), МИД,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связью и коммуникациями, техническим оснащением в соответствии с требованиями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– апрель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МТК, МКИ, АО «Казахтелеком» (по согласованию), АО «НК «Kazsatnet» (по согласованию), АО «Холдинг «Зерде»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информации по обеспечению охраны общественного порядка, общественной безопасности в местах проведения мероприятия и в местах проживания участников в соответствии с требованиями АБР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 согласованию), СОП (по согласованию), АО «ИЭИ»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экскурсии по городу Астана для участников 47-го ежегодного заседания АБР и проработка культурной программы для супруг (супругов) официальных делегатов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акимат города Астаны, МКИ, МЭБП, МИНТ,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автотранспортного обслуживания для глав делегаций и VIP-персон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УДП РК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организация челночного автобусного движения между гостиницами и местами проведения мероприятий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акимат города Астаны,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международного пресс-центра и обеспечение его полноценного функционирования на период проведения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МТК, МКИ, акимат города Астаны, АО «Казахтелеком»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раздаточных материалов (буклеты, портфели, блокноты, сувениры, бейджи, пригласительные, справочники, программы, канцелярские принадлежности и т.д.)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визовой поддержки участникам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«ИЭИ» (по согласованию)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официальных делегатов за государственными органами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оргкомитет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размещение баннеров и указателей для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акимат города Астаны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брошюры по программе для сопровождающих лиц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МИД,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встреч и проводов зарубежных участников 47-го ежегодного заседания АБР, в том числе проход через VIP/CIP залы аэропорта города Астаны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УДП РК (по согласованию), акимат города Астаны,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прохождению таможенного и паспортного контроля VIP-персон и глав официальных делегаций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май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МФ, Погранслужба (по согласованию), акимат города Астаны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при размещении участников 47-го ежегодного заседания АБР в гостиницах города Астана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 проведения заседания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 согласованию), акимат города Астаны,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и общественного порядка в местах проведения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 проведения заседания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СОП (по согласованию), КНБ (по согласованию), оргкомитет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медицинского обслуживания участников и руководителей официальных делегаций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 проведения заседания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Правительство Республики Казахстан информации по итогам проведения 47-го ежегодного заседания АБР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 заинтересованные государственные органы и иные организации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КТК МФ –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 –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УДП РК –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Погранслужба –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«ИЭИ» - акционерное общество «Институт экономических исследований»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«Kazsatnet» - акционерное общество «Национальная компания «Kazsatnet»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«Холдинг «Зерде» - акционерное общество «Национальный инфокоммуникационный холдинг «Зерде»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«ЭйрАстана» - акционерное общество «ЭйрАстана»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«Международный аэропорт Астана» - акционерное общество «Международный аэропорт 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КазНУИ – Государственное учреждение «Казахский национальный университет искусств «Шабыт»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Назарбаев университет – Автономная организация образования «Назарбаев Университет»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АБР – 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Оргкомитет – Организационный комитет по подготовке и проведению 47-го ежегодного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управляющих Азиатского Банка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47-ое ежегодное заседание АБР – 47-ое ежегодное заседание Совета управляющих Азиатского Банка Развития в городе Астане 2 – 5 мая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