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a01c" w14:textId="711a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Туркменистана Г. Бердымухамедова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2013 года № 76-p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двустороннего сотрудничества между Республикой Казахстан и Туркменистаном, обеспечения протокольно-организационных мероприятий по подготовке и проведению государственного визита Президента Туркменистана Г. Бердымухамедова в Республику Казахстан с 9 по 11 мая 2013 года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членовофициальной делегации Туркменистана на высшем уровне по формату «1+14» по принципу взаимности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2013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Туркменистана в аэропортах городов Астаны и Актау,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Туркменистана Г. Бердымухамедова над территорией Республики Казахстан, посадку и вылет в аэропортах городов Астаны и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 и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Туркменистана в аэропорту города Астаны, оформлению аэропорта и улиц, сопровождению в местах посещений,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Мангистауской области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проводам, организацию чайного стола и цветочного оформления в аэропорту города Актау, транспортное обслуживание по принципу взаимности, сопровождение официальной делегации Туркменистана в местах посещений, а также организацию (неформального) ужина;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министерствами транспорта и коммуникаций, обороны и по чрезвычайным ситуациям Республики Казахстан перелет членов официальной делегации Туркменистана на вертолете по маршруту Актау -станция Болашак —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Туркменистана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Туркменистана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аэропортах городов Астаны и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С. Ахметов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76-р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Туркменистана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делегации Туркменистана (по формату «1+14») и сотрудников Службы охраны Президента Республики Казахстан в гостиницах городов Астаны и Актау по принципу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Туркменистана.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неформальные) от имени Президента Республики Казахстан в честь Президента Туркменистана.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 в городе Астане по принципу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для проведения двусторонних встреч в городах Астане и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Обеспечение перелета Президента Туркменистана на вертолете по маршруту Актау - станция Болашак - Актау.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