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d5c0" w14:textId="136d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проекту Модельного закона о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2013 года № 80-р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проекту Модельного закона о конкуренции (далее - проект закона):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Баянович       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(Антимонопольное агентство),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директор Департамента юридической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Сабит Мейрамович              службы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защите конкуренции (Антимонопольное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агентство),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Абылкасымова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Мадина Ерасыловна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Матишев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Алиакпар Болатович            Республики Казахстан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Дуйсебаев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Жексенбаевич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Джаксалиев Бахытжан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Мухамбеткалиевич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Нуршабеков                  - председатель Комитета связи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Ризат Рахатбекович            информатизации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Амирханулы                  - директор Департамента по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Валихан                       налогового и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Ержанова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Сабира Ахметовна              политики регулирования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монополий и защиты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Акылбеков   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Серикович              политики регулирования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монополий и защиты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Халимов                     - советник Департамента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Мэлсат Исаевич                интеграции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     - исполнительный директор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ассоциации горнодобывающих и горно-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металлургических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Уразалинов Шаймерден        - председатель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Абильмажинович                электроэнергетической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Якупбаева                   - управляющий директор —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«Союз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Жусипов                     - старший научный сотрудник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Алпысбай Дуйсембаевич         государственного учреждения «Институт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20 мая 2013 года выработать и внести в Правительство Республики Казахстан предложения по проекту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оставляю за собой.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