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adc" w14:textId="1b23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15 апреля 2013 года "О государственных услугах" и от 15 апреля 2013 года "О внесении изменений и дополнений в некоторые законодательные акты Республики Казахстан по вопросам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мая 2013 года № 82-р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государственных услуг»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местным исполнительным органам областей, городов республиканского значения и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2013 года № 82-р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целях реализации Законов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2013 года «О государственных услугах» и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акты Республики Казахстан по вопросам государственных услуг»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700"/>
        <w:gridCol w:w="2634"/>
        <w:gridCol w:w="3079"/>
        <w:gridCol w:w="197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 декабря 1999 года № 280 «Вопросы Агентства Республики Казахстан по делам государственной службы»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19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1116 «Вопросы Министерства экономики и бюджетного планирования  Республики Казахстан»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Реестра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центральные государственные органы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10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Реестра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16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государственных услуг, подлежащих оптимизации и автоматизации, и сроки их перевода в электронную форму оказания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МЭБП, центральные государственные органы и МИО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взаимодействия Единого контакт-центра по вопросам оказания государственных услуг с центральными государственными органами и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услугодателями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центральные государственные органы и МИО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государственных услуг, оказываемых в электронной форме на основании одного заявления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заинтересованные центральные государственные органы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10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2007 года № 558 «Об утверждении типового стандарта государственной услуги»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700"/>
        <w:gridCol w:w="2634"/>
        <w:gridCol w:w="3038"/>
        <w:gridCol w:w="2011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декабря 2011 года № 1503 «Об утверждении Правил отбора государственных услуг, подлежащих оказанию через центры обслуживания населения»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МЭБП, АДГС (по согласованию)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оптимизации и автоматизации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МЭБП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месяцев со дня утверждения Реестра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услуг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контроля за качеством оказания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(созыв), МЭБП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деятельности центров обслуживания населения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нескольких государственных услуг в электронной форме на основании одного заявления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16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деятельности Единого контакт-центра по вопросам оказания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МЭБП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оптимизации процессов оказания государственных услуг, осуществляемой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 центральные государственные органы и МИО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определения стоимости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1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МТК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713"/>
        <w:gridCol w:w="2670"/>
        <w:gridCol w:w="3074"/>
        <w:gridCol w:w="202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разработке стандартов и регламентов государственных услуг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МТК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 приказов исполняющего обязанности Министра экономического развития и торговли Республики Казахстан от 8 ноября 2011 года 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по расчету себестоимости государственной услуги» и от 8 ноября 2011 года 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по разработке, ведению и мониторингу реестра государственных услуг»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государственных услуг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 центрального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его руководителя/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правовое постановление акимата области, города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 столицы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органы, акиматы областей, городов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значения, столицы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месяца со дня утверждения стандарта государственной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