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187c" w14:textId="8bd1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 налогообложения субъектов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июля 2013 года № 98-р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совершенствованию налогообложения субъектов агропромышленного комплекса: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893"/>
        <w:gridCol w:w="831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Сарыбаевич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Джумадильдаев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Серкулович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Налогового комитета Министерства финансов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Толганай Серикбаевна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Налогового комитета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Нурпеисов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Калиевич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Налогового комитета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Токсеитова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Муслимовна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и социальной защите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Амирханулы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анализа доходов и координации вопросов налогового и таможенного законодательства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Жомартович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инвестиционной политики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Токешович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налоговой и таможенной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Абдуалиулы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налоговой политики Департамента налоговой и таможенной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Амиргалиевна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непроизводственных платежей Налогового комитета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Кайржановна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непроизводственных платежей Налогового комитета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Бабахановна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непроизводственных платежей Налогового комитета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 Ермековна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Департамента инвестиционной политики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 Сакенович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правления Национальной экономической палаты Казахстана «Союз «Атамекен» (по согласованию)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Сергеевна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 Республики Казахстан, член президиума Национальной экономической палаты Казахстана «Союз «Атамекен» (по согласованию)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Мажитовна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палаты финансовых и налоговых консультантов Национальной экономической палаты Казахстана «Союз «Атамекен» (по согласованию)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Хамитович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крестьянского хозяйства «Хамзе» (по согласованию)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 Мадина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- член правления Национальной экономической палаты Казахстана «Союз «Атамекен» (по согласованию)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Гульжан Самарбековна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налогообложения Национальной экономической палаты Казахстана «Союз «Атамекен» (по согласованию)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Ауезхан Камешевич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- председатель регионального общественного объединения «Союз фермеров» (по согласованию)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Абдукалимов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 Адильжанович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регионального общественного объединения «Союз фермеров» (по согласованию)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Сактапбергенович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лиц «Зерновой Союз Казахстана» (по согласованию)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Адамович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с ограниченной ответственностью «Агрофирма «Родина» (по согласованию)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Жангуразов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Даутович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производственного кооператива «Ижевский» (по согласованию)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Самойлович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 с ограниченной ответственностью «Иволга-Холдинг» (по согласованию)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выработать и внести в Правительство Республики Казахстан предложения по совершенствованию налогообложения субъектов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оставляю за собой.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