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c404" w14:textId="afcc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июня 2013 года "О внесении изменений и дополнений в некоторые законодательные акты Республики Казахстан по вопросам развития местного самоуправления"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2013 года № 100-р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развития местного самоуправления»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2013 года № 100-р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13 июня 2013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развития местного самоуправления»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734"/>
        <w:gridCol w:w="2007"/>
        <w:gridCol w:w="2200"/>
        <w:gridCol w:w="2265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 правового акта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внесения в Правительство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МЭБП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взимания и ставок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перечня районного коммунального имущества, передаваемого в управление акиму города районного значения, села, поселка,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1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правил проведения раздельных сходов местного сообщества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регламента маслихатов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назначения и освобождения руководителей аппаратов акимов областей, городов республиканского значения, столицы, городов областного значения и районов областей, районов в городах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согласованию), МЭБП, 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специальных квалификационных требованиях к административным государственным должностям корпуса «А»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согласованию), МЭБП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Республики Казахстан от 19 марта 2013 года № 06-7/34 «О Специальных квалификационных требованиях к административным государственным должностям корпуса «А»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Председателя Агентства Республики Казахстан по делам государственной службы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