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1613" w14:textId="2c51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Румынии В. Понта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2013 года № 102-р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официального визита Премьер-Министра Румынии В. Понта в Республику Казахстан 27 – 28 июня 2013 года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Румынии на высшем уровне по формату «1+7»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Румынии в аэропорту города Астаны,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Румынии В. Понта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обслуживание, стоянку и заправку специального самолета в аэропорту.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освещение визита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концертных программ и необходимую техническую поддержку мероприятий (звуковое, световое обеспечение и оформление сцены) во время приемов (неформальных приемов) от имени Президента Республики Казахстан и/или Премьер-Министра Республики Казахстан в честь Премьер-Министра Румынии В. Понта.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Акимату города Астаны обеспечить выполнение организационных мероприятий по встрече и проводам официальной делегации Румынии в аэропорту,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официальных церемониях встречи и проводов Премьер-Министра Румынии В. Понта.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Румынии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2013 года № 102-р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Румынии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Румынии (по формату – «1+7»)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Премьер-Министра Республики Казахстан в честь Премьер-Министра Румынии, а также технических столов.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Румынии,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Румынии,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Аренда залов в местах проведения приемов и двусторонних переговоров в городе Астане.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