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311b" w14:textId="9ac3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качества мостостроения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июля 2013 года № 107-р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вопросам качества мостостроения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Казахстан,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Казахстан,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науки и качества работ Комитета автомобильных дорог Министерства транспорта и коммуникаций Республики Казахстан,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автомобильных дорог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транспорта и путей сообщения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 и жилищно-коммунального хозяйства Министерства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государственного архитектурно-строительного контроля Комитета по делам строительства и жилищно-коммунального хозяйства Министерства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инженер Департамента пути и сооружений филиала акционерного общества «Национальная компания «Қазақстан темір жолы»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«КаздорНИИ»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«ҚазАвтоЖол»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«Мостоотряд № 1»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по инновациям товарищества с ограниченной ответственностью «Алматинский завод мостовых конструкций»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«Ассоциация автодорожников Казахстана»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внести на рассмотрение Правительства Республики Казахстан предложения по вопросам качества мостостроения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– Министра регионального развития Республики Казахстан Сагинтаева Б.А.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