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d17d" w14:textId="e90d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первой очереди проекта "Новая транспортная система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июля 2013 года № 116-р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«О Правительстве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первой очереди проекта «Новая транспортная система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регионального развития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2013 года № 116-р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 по реализации первой очереди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проекта «Новая транспортная система города Астаны»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4262"/>
        <w:gridCol w:w="3160"/>
        <w:gridCol w:w="2132"/>
        <w:gridCol w:w="3767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этапы реализации проекта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проекта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проекта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ТОО «Астана LRT» (по согласованию)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 ТЭО проекта, в том числе: -государственной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-отраслевой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-экономической экспертизы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экспертиз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26.08.2013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28.08.2013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«Госэкспертиза»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МЭБП, ТОО «ЦУРС» (по согласованию)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ТЭО проекта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ТЭО проекта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28.08.2013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акимат города Астаны, ТОО «Астана LRT» (по согласованию)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вопроса о привлечении займа на рассмотрение РБК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РБК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29.08.2013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МЭБП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бюджетной заявки на дополнительное финансирование проекта на 2013 год в соответствии с утвержденным ТЭО Проекта на рассмотрение РБК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РБК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29.08.2013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ТОО «Астана LRT» (по согласованию)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выделении средств на снос и выплату компенсаций на участке маршрута ЛРТ станций 110-116 (Абу-Даби Плаза - новый железнодорожный вокзал) по проекту «Строительство инженерных коммуникаций и дорог нового университета в городе Астане» (улица Ш. Калдаякова)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РБК либо заключение МЭБП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29.08.2013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МЭБП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выделении дополнительных средств из республиканского бюджета на 2013 - 2014 годы для выплаты компенсации за снос и выкупа земель на участках маршрута ЛРТ: станции 101-110 (13,6 км), станции 110-116 (7,3 км), в случае, если снос и выплата компенсаций по проекту «Строительство инженерных коммуникации и дорог нового университета в г. Астане» не будут произведены в срок до 15 августа 2013 года (по условиям АБР)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РБК либо заключение МЭБП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29.08.2013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МЭБП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на услуги инженера (технический надзор)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государственных закупках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10.09.2013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ТОО «Астана LRT (по согласованию)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 установленном порядке вопроса об изъятии земель и их оценке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города Астаны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04.10.2013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на поставку электромеханического оборудования (подвижной состав, системы сигнализации и электроснабжения)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государственных закупках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ТОО «Астана LRT» (по согласованию)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- стадия: проект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ТОО «Астана LRT» (по согласованию)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ПСД - стадия: проект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экспертизы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12.12.2013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РГП «Госэкспертиза»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ПСД - стадия: проект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 ПСД проекта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РГП «Госэкспертиза»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 привлечении займа АБР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 Республики Казахстан о подписании соглашения о займе с АБР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21.12.2013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МИД, МЮ МЭБП, МТК, акимат города Астаны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корректировке сумм выплат компенсаций за счет республиканского бюджета на 2013 - 2014 годы согласно оценке АБР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РБК либо заключение МЭБП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МЭБП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на строительно-монтажные работы, финансируемые за счет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 государственных закупках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15.02.2014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ТОО «Астана LRT», (по согласованию),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Закона Республики Казахстан о ратификации Соглашения о займе в Парламент Республики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15.03.2014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МЮ, МЭБП, МИД, акимат города Астаны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- стадия: рабочая документация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 рабочая документация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1.05.2014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ТОО «Астана LRT» (по согласованию)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международного конкурса на строительно-монтажные работы, финансируемые за счет займа АБР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 работы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15.06.2014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ТОО «Астана LRT» (по согласованию)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электромеханического оборудования (подвижной состав, системы сигнализации и электроснабжения)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приема-передачи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30.06.2016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ТОО «Астана LRT» (по согласованию)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213"/>
        <w:gridCol w:w="3113"/>
        <w:gridCol w:w="2133"/>
        <w:gridCol w:w="37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строительно-монтажных работ, финансируемых за счет бюджетных средств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ТОО «Астана LRT» 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строительно-монтажных работ, финансируемых за счет займа АБР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ТОО «Астана LPT (по согласованию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системы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тестирования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30.04.2017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 ТОО «Астана LRT» (по согласованию)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системы в эксплуатацию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Астаны, ТОО «Астана LRT» (по согласованию)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«Астана LRT» - товарищество с ограниченной ответственностью «Астана LRT»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«Госэкспертиза» — республиканское государственное предприятие «Государственная вневедомственная экспертиза проектов» Комитета строительства и жилищно-коммунального хозяйства Министерства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«ЦУРС» - товарищество с ограниченной ответственностью «Центр устойчивого развития столицы»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АБР - Азиатский Банк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РБК - республиканская бюджетная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ТЭО -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ПСД - проектно-сметная документация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- проект «Новая транспортная система города Астаны»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