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910b" w14:textId="89c9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4 июля 2013 года "О Национальной палате предпринимателей Республики Казахстан" и "О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2013 года № 119-р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Национальной палате предпринимателей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2013 года № 119-р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Законов Республики Казахстан от 4 июля 2013 года «О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палате предпринимателей Республики Казахстан» и 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Национальной палаты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Республики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12.11.2013 </w:t>
      </w:r>
      <w:r>
        <w:rPr>
          <w:rFonts w:ascii="Times New Roman"/>
          <w:b w:val="false"/>
          <w:i w:val="false"/>
          <w:color w:val="ff0000"/>
          <w:sz w:val="28"/>
        </w:rPr>
        <w:t>№ 179-р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664"/>
        <w:gridCol w:w="2768"/>
        <w:gridCol w:w="3255"/>
        <w:gridCol w:w="3215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учреждении Национальной палаты предпринимателей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предельных размеров обязательных членских взносов в Национальную палату предпринимателей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уплаты обязательных членских взносов в Национальную палату предпринимателей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МТЗСН, МНГ, МОН, МЭБП, МФ, МИНТ, МТК, КНБ (по согласованию)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2013 года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страны происхождения товара, составления и выдачи акта экспертизы о происхождении товара и оформления, удостоверения и выдачи сертификата о происхождении товара и признании утратившими силу некоторых решений Правительства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МРР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24 сентября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374-п-м «Об утверждении структуры и Правил разработки, пересмотра, апробации и применения профессиональных стандартов»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экономического развития и торговли Республики Казахстан от 6 июня 2011 года №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 оценки корпоративного управления в контролируемых государством акционерных обществах»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МРР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и порядка деятельности комиссий по социальному партнерству в области профессионального и технического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2012 года № 281 «Об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новых технологий Республики Казахстан от 23 апреля 2010 года № 42 «Об утверждении Правил создания, работы и ликвидации технических комитетов по стандартизации»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новых технологий Республики Казахстан от 29 декабря 2012 года № 510 «Об утверждении Правил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и квалификационных требований к ним»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нефти и газа Республики Казахстан от 1 октября 2010 года № 341 «Об утверждении положения о центральной комиссии по разведке и разработке полезных ископаемых»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индустрии и новых технологий Республики Казахстан от 28 января 2011 года № 17 «Об утверждении положения о центральной комиссии по разведке и разработке полезных ископаемых»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 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новых технологий Республики Казахстан от 28 февраля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«Об утверждении положения о межрегиональных комиссиях по разведке и разработке общераспространенных полезных ископаемых»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новых технологий Республики Казахстан от 23 апреля 2010 года № 41 «Об утверждении Правил разработки и утверждения планов и программ работ по государственной стандартизации»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МТЗСН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