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ad99" w14:textId="d21a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совершенствованию системы подготовки, переподготовки кадров для химической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августа 2013 года № 128-р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совершенствованию системы подготовки, переподготовки кадров для химической отрасли: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5"/>
        <w:gridCol w:w="529"/>
        <w:gridCol w:w="8406"/>
      </w:tblGrid>
      <w:tr>
        <w:trPr>
          <w:trHeight w:val="30" w:hRule="atLeast"/>
        </w:trPr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Бакытжан Турсынович 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Альберт Павлович 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 новых технологий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Муйтунова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 Турсынгазыевна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технического и профессионального образования Министерства образования и науки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Калдыбатыр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Сарсембаевич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занятости населения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Орунханов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Кадесович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Георгиевич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по управлению индустриальными активами акционерного общества «Фонд национального благосостояния «Самрук-Қазына» (по согласованию)</w:t>
            </w:r>
          </w:p>
        </w:tc>
      </w:tr>
      <w:tr>
        <w:trPr>
          <w:trHeight w:val="30" w:hRule="atLeast"/>
        </w:trPr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Садвакасова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Эльдана Макиновна 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некоммерческого акционерного общества «Холдинг «Кәсіпқор» (по согласованию).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октября 2013 года выработать и внести в Правительство Республики Казахстан предложения по совершенствованию системы подготовки, переподготовки кадров для химической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оставляю за собой.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