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e354" w14:textId="027e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 комплекса мер по деоффшоризации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2013 года № 138-р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разработке комплекса мер по деоффшоризации экономики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Амирханулы                  - директор Департамента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Валихан                       доходов и координации вопросов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налогового 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законодательства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Амрия 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Госман Каримович        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Баймолдина                  - заместитель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Зауреш Хамитовна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    - начальник информационно-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Абаевич                 аналитического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борьбе с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Боданов 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Айвар Жиреншеевич             Республики Казахстан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Джумадильдаев     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 Серикулович   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Аманияз Касымович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Касымбек                    - заместитель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Махмудович              акционерного общества «Национальная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«КазМунайГаз» по экономике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финансам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Кизатов 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Толегенович             методологии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Куатбеков                   - директор департамента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Жамантаевич             планирования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       - вице-министр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       - заместитель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Максутов                    - управляющий директор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Берикович              корпоративному управлению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«Самрук-Энерго»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заместитель Директора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Искакович              внешней разведки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«Сырбар»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                    - управляющий директор -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«Самрук-Казына»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Стешенко                    - первый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Константинович         Департамента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Тулекова                    - директор департамента финансового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Бекзадаевна             налогового учета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«Самрук-Энерго»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Утебаев                     - председатель Комитета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Мусирали Смаилович            мониторинга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Элиманов                    - начальник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Калдыбековач            раскрытию экономической и финансовой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преступности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(финансовая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полиция) (по согласованию)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февраля 2014 года выработать и внести в Правительство Республики Казахстан предложения по разработке комплекса мер по деоффшоризации отечественной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финансов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