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25ab" w14:textId="b952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к X форуму межрегионального сотрудничества Казахстана и России в городе Екатеринбурге (Российская Федерация) с участием президентов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2013 года № 150-р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подготовке к X форуму межрегионального сотрудничества Казахстана и России в городе Екатеринбурге (Российская Федерация) с участием президентов Республики Казахстан и Российской Федерации (далее – форум):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6"/>
        <w:gridCol w:w="340"/>
        <w:gridCol w:w="7384"/>
      </w:tblGrid>
      <w:tr>
        <w:trPr>
          <w:trHeight w:val="57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51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Казахстан, заместитель руководителя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Торебаев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Калмукаметович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международного сотрудничества Министерства экономики и бюджетного планирования Республики Казахстан, секретарь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вице-министр индустрии и новых технологий Республики Казахстан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Уралович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Байжунусов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Абенович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Бектуров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Бурибаев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Исмаилович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Жаксылыков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Гафурович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образования и науки Республики Казахстан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Исламович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Тургумбаев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Кутжанович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Амантаевич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делам государственной службы (по согласованию)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 Канапиевич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акима Актюбинской области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 Ислямович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акима Атырауской области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Кошербаев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Беделбаевич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акима Восточно-Казахстанской области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Нурбаевич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акима Павлодарской области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Муратович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Карагандинской области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Аскербекович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Северо-Казахстанской области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Дарибаев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Аманкельдиевич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Костанайской области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Шайдоллаулы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Западно-Казахстанской области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Алимкулович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Алматы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Дуйсенбекович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официальных мероприятий и внешних связей Управления делами Президента Республики Казахстан (по согласованию)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Кабазиев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Манарбек Шакирович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Содружества Независимых Государств Министерства иностранных дел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Несибкулов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Байкодамович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внешних связей Департамента международного сотрудничества Министерства экономики и бюджетного планирования Республики Казахстан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Байжауынова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Гульжан Мангисауновна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предпринимательства и промышленности Мангистауской области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Мухамеджанович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акционерного общества «Национальный научно-технологический холдинг «Парасат» (по согласованию)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Маркович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развития и международных проектов акционерного общества «Национальная атомная компания «Казатомпром» (по согласованию)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Аскербек Досаевич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по развитию системной деятельности акционерного общества «KEGOC» (по согласованию)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Аскарулы Азамат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международных отношений товарищества с ограниченной ответственностью «Самрук-Казына Инвест» (по согласованию) </w:t>
            </w:r>
          </w:p>
        </w:tc>
      </w:tr>
      <w:tr>
        <w:trPr>
          <w:trHeight w:val="480" w:hRule="atLeast"/>
        </w:trPr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Кундакбаев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Багибекович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президента Торгово-промышленной палаты Республики Казахстан (по согласованию)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16 сентября 2013 года внести в Правительство Республики Казахстан предложения по подготовке к форуму.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Келимбетова К.Н.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