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517f" w14:textId="90b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VI Гражданского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2013 года № 165-р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В целях обеспечения качественной подготовки и проведения в городе Астане в ноябре 2013 года VI Гражданского форума (далее -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Первого заместителя Премьер-Министра Республики Казахстан - Министра регионального развития Республики Казахстан Сагинтаева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2013 года № 165-р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организационного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VI Гражданского форума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Абдирович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Еримбетов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Кенжебекович           «Гражданский альянс Казахстана»,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Таумурат                    - директор Департамента общественно-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                        политической работы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первый вице-министр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Тургумбаев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Абенович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Жакупова 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Кабыкеновна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Гафурович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Токтарханович          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Нурмагамбетович        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Мауберлинова                - заместитель директора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Осербаевна            государственного учреждения «Служба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центральных коммуникаций»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Князбаев                    - руководитель хозяйственного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Борибай Калмуханбетович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