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d4e" w14:textId="a7e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механизмам внедрения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2013 года № 178-р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механизмам внедрения социального медицинского страхования: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3"/>
        <w:gridCol w:w="463"/>
        <w:gridCol w:w="8354"/>
      </w:tblGrid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Казахстан, заместитель руководителя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Едигеевич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Министерства здравоохранения Республики Казахстан, секретарь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Жакыпова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Кабыкеновна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Алимбаевич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информационного обеспечения и анализа акционерного общества «Государственный фонд социального страхования»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Гульбагила Конырбаевна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и инвестиционного управления акционерного общества «Государственный фонд социального страхования»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Абдыкаримова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Муратовна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ассоциации финансистов Казахстана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Акмашевич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«Национальный аналитический центр»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Завалко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Алексеевич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исполнительного органа ассоциации страховщиков Казахстана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Мухаметкаримович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фонда акционерного общества «Государственный фонд социального страхования»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– член правления национальной экономической палаты Казахстана «Атамекен» (по согласованию)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Исаевич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на праве хозяйственного ведения «Республиканский центр развития здравоохранения» Министерства здравоохранения Республики Казахстан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ноября 2013 года выработать и внести в Правительство Республики Казахстан предложения по механизмам внедрения социального медицинского страхования.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