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4ff32" w14:textId="814ff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рассмотрению вопросов развития Жезказганской группы месторождений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ноября 2013 года № 181-р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целях выработки предложений по рассмотрению вопросов развития Жезказганской группы месторождений: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8"/>
        <w:gridCol w:w="672"/>
        <w:gridCol w:w="8600"/>
      </w:tblGrid>
      <w:tr>
        <w:trPr>
          <w:trHeight w:val="30" w:hRule="atLeast"/>
        </w:trPr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Орентаевич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Республики Казахстан – Министр индустрии и новых технологий 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Аскарбекович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экономики и бюджетного планирования Республики Казахстан, заместитель руководителя</w:t>
            </w:r>
          </w:p>
        </w:tc>
      </w:tr>
      <w:tr>
        <w:trPr>
          <w:trHeight w:val="30" w:hRule="atLeast"/>
        </w:trPr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Абдишев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Бауржан Туйтеевич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Карагандинской области, заместитель руководителя</w:t>
            </w:r>
          </w:p>
        </w:tc>
      </w:tr>
      <w:tr>
        <w:trPr>
          <w:trHeight w:val="30" w:hRule="atLeast"/>
        </w:trPr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Павлович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вице-министр индустрии и новых технологий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 Турлыханович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Премьер-Министра Республики Казахстан – Министр финансов Республики Казахстан </w:t>
            </w:r>
          </w:p>
        </w:tc>
      </w:tr>
      <w:tr>
        <w:trPr>
          <w:trHeight w:val="30" w:hRule="atLeast"/>
        </w:trPr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Божко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Карпович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Дуйсенова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Тамара Босымбековна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 Куанышевич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Каппаров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Нурлан Джамбулович 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окружающей среды и водных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Ускенбаев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Кайрбек Айтбаевич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вице-министр регионального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Ермекович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Шукеев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Умирзак Естаевич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акционерного общества «Самрук-Казына» (по согласованию)</w:t>
            </w:r>
          </w:p>
        </w:tc>
      </w:tr>
      <w:tr>
        <w:trPr>
          <w:trHeight w:val="30" w:hRule="atLeast"/>
        </w:trPr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Эдуард Викторович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товарищества с ограниченной ответственностью «Корпорация «Казахмыс» (по согласованию)</w:t>
            </w:r>
          </w:p>
        </w:tc>
      </w:tr>
    </w:tbl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декабря 2013 года внести в Правительство Республики Казахстан обоснованные предложения по развитию Жезказганской группы месторождений.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