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cfc8" w14:textId="a7bcf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6 августа 2013 года № 132-р "О мерах по реализации Закона Республики Казахстан от 4 июля 2013 года "О внесении изменений и дополнений в некоторые законодательные акты Республики Казахстан по вопросам транспорта"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ноября 2013 года № 184-р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6 августа 2013 года № 132-р «О мерах по реализации Закона Республики Казахстан от 4 июля 2013 года «О внесении изменений и дополнений в некоторые законодательные акты Республики Казахстан по вопросам транспорта»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2013 года «О внесении изменений и дополнений в некоторые законодательные акты Республики Казахстан по вопросам транспорта», утвержденном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3, 54 и 55,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373"/>
        <w:gridCol w:w="3453"/>
        <w:gridCol w:w="2013"/>
        <w:gridCol w:w="251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методики определения цен за услуги перевозок пассажиров по социально значимым сообщениям железнодорожным транспортом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АРЕМ, МТСЗН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2014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293"/>
        <w:gridCol w:w="3473"/>
        <w:gridCol w:w="1993"/>
        <w:gridCol w:w="255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Программы по безопасности полетов в сфере гражданской авиации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года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программы упрощения формальностей при международных воздушных перевозках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 С.Ахметов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