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30368" w14:textId="54303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обеспечению стабильного водообеспечения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ноября 2013 года № 185-р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целях выработки предложений по обеспечению стабильного водообеспечения города Астаны: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1"/>
        <w:gridCol w:w="401"/>
        <w:gridCol w:w="8048"/>
      </w:tblGrid>
      <w:tr>
        <w:trPr>
          <w:trHeight w:val="30" w:hRule="atLeast"/>
        </w:trPr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Сагинтаев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Бакытжан Абдирович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Премьер-Министра Республики Казахстан, руководитель</w:t>
            </w:r>
          </w:p>
        </w:tc>
      </w:tr>
      <w:tr>
        <w:trPr>
          <w:trHeight w:val="840" w:hRule="atLeast"/>
        </w:trPr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Каппаров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Джамбулович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окружающей среды и водных ресурсов Республики Казахстан, заместитель руководителя</w:t>
            </w:r>
          </w:p>
        </w:tc>
      </w:tr>
      <w:tr>
        <w:trPr>
          <w:trHeight w:val="840" w:hRule="atLeast"/>
        </w:trPr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Тасмагамбетов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Имангали Нургалиевич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Астаны, заместитель руководителя</w:t>
            </w:r>
          </w:p>
        </w:tc>
      </w:tr>
      <w:tr>
        <w:trPr>
          <w:trHeight w:val="840" w:hRule="atLeast"/>
        </w:trPr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Александрович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природных ресурсов Министерства окружающей среды и водных ресурсов Республики Казахстан, секретарь</w:t>
            </w:r>
          </w:p>
        </w:tc>
      </w:tr>
      <w:tr>
        <w:trPr>
          <w:trHeight w:val="840" w:hRule="atLeast"/>
        </w:trPr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Нуралиевич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 вице-министра окружающей среды и водных ресурсов Республики Казахстан</w:t>
            </w:r>
          </w:p>
        </w:tc>
      </w:tr>
      <w:tr>
        <w:trPr>
          <w:trHeight w:val="840" w:hRule="atLeast"/>
        </w:trPr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Жаксылыков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Мекешевич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экономики и бюджетного планирования Республики Казахстан</w:t>
            </w:r>
          </w:p>
        </w:tc>
      </w:tr>
      <w:tr>
        <w:trPr>
          <w:trHeight w:val="750" w:hRule="atLeast"/>
        </w:trPr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Умирьяев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Муслим Таирович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сельского хозяйства Республики Казахстан</w:t>
            </w:r>
          </w:p>
        </w:tc>
      </w:tr>
      <w:tr>
        <w:trPr>
          <w:trHeight w:val="750" w:hRule="atLeast"/>
        </w:trPr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Бекнияз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Кабыкенович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исполняющий обязанности председателя Комитета по водным ресурсам Министерства окружающей среды и водных ресурсов Республики Казахстан </w:t>
            </w:r>
          </w:p>
        </w:tc>
      </w:tr>
      <w:tr>
        <w:trPr>
          <w:trHeight w:val="750" w:hRule="atLeast"/>
        </w:trPr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Надырбаев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Акбатыр Алуадинович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 геологии и недропользования Министерства индустрии и новых технологий Республики Казахстан</w:t>
            </w:r>
          </w:p>
        </w:tc>
      </w:tr>
      <w:tr>
        <w:trPr>
          <w:trHeight w:val="750" w:hRule="atLeast"/>
        </w:trPr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Сманкулов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 Султанович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председателя Комитета по делам строительства и жилищно-коммунального хозяйства Министерства регионального развития Республики Казахстан </w:t>
            </w:r>
          </w:p>
        </w:tc>
      </w:tr>
      <w:tr>
        <w:trPr>
          <w:trHeight w:val="765" w:hRule="atLeast"/>
        </w:trPr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Рашит Каиржанович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акима Акмолинской области</w:t>
            </w:r>
          </w:p>
        </w:tc>
      </w:tr>
      <w:tr>
        <w:trPr>
          <w:trHeight w:val="840" w:hRule="atLeast"/>
        </w:trPr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Идрисов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Сабыргали Мухаметкалиевич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Карагандинской области</w:t>
            </w:r>
          </w:p>
        </w:tc>
      </w:tr>
      <w:tr>
        <w:trPr>
          <w:trHeight w:val="795" w:hRule="atLeast"/>
        </w:trPr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Ашимбетов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 Кермерович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Павлодарской области</w:t>
            </w:r>
          </w:p>
        </w:tc>
      </w:tr>
      <w:tr>
        <w:trPr>
          <w:trHeight w:val="795" w:hRule="atLeast"/>
        </w:trPr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Василий Леонидович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города Астаны</w:t>
            </w:r>
          </w:p>
        </w:tc>
      </w:tr>
      <w:tr>
        <w:trPr>
          <w:trHeight w:val="1050" w:hRule="atLeast"/>
        </w:trPr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Кажигалиев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 Кажигалиевич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инженер канала имени Каныша Сатпаева Республиканского государственного предприятия на праве хозяйственного ведения «Казводхоз» Комитета по водным ресурсам Министерства окружающей среды и водных ресурсов Республики Казахстан </w:t>
            </w:r>
          </w:p>
        </w:tc>
      </w:tr>
      <w:tr>
        <w:trPr>
          <w:trHeight w:val="30" w:hRule="atLeast"/>
        </w:trPr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Рябцев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Анатолий Дмитриевич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производственного кооператива «Институт Казгипроводхоз» (по согласованию)</w:t>
            </w:r>
          </w:p>
        </w:tc>
      </w:tr>
    </w:tbl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31 декабря 2013 года выработать и представить в Правительство Республики Казахстан предложения по обеспечению стабильного водообеспечения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Первого заместителя Премьер-Министра Республики Казахстан Сагинтаева Б.А.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                           С. Ахметов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