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87a6" w14:textId="7cc8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координации медийной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ноября 2013 года № 181-р-1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координации медийной политики: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для выработки предложений по координации медийной политики в составе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апреля 2014 года внести в Правительство Республики Казахстан предложения по координации медийной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официальных представителей центральных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выступлений на пресс конференциях/брифингах об итогах 2013 года и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распоряжения возложить на Министерство культуры и информации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2013 года № 181-р-1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для выработки предложений</w:t>
      </w:r>
      <w:r>
        <w:br/>
      </w:r>
      <w:r>
        <w:rPr>
          <w:rFonts w:ascii="Times New Roman"/>
          <w:b/>
          <w:i w:val="false"/>
          <w:color w:val="000000"/>
        </w:rPr>
        <w:t>
по координации медийной политики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Бабакумаров                - директор Службы центральных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Кальянбеков                - председатель Комитета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Серикович              архивов Министерства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Мауберлинова               - заместитель директора Службы центральных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 Осербаевна           коммуникаций при Президенте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 - вице-министр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Оралович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Алпысбаев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Алиханович 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Атамкулов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Бейбут Бакирович            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Байжунусов     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Эрик Абенович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Баймуханов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Султанбекович          Республики Казахстан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Бакытжаиович          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Волков                     - заместитель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Юрьевич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Галимова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Кайратовна             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Жаркынбаев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Жасер Азимханович           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Какен                      - ответственный секретарь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Карлыгаш Газизовна           Республики Казахстан по делам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Куренбеков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Жанкенович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 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 - исполняющий обязанности вице-министра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Бектас Гафурович             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Нургалиев                  - ответственный секретарь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Ергазы Мейргалиевич          космического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Сейтжаппарович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Амангельдинович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Толибаев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Еркинович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Ускенбаев                  - первый вице-министр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 Айтбаевич           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Утеулина                   - руководитель аппарата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Хафиза Мухтаровна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Шаженова                  - 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Мэлсовна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Шойкин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Нурмагамбетович      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2013 года № 181-p-l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</w:t>
      </w:r>
      <w:r>
        <w:br/>
      </w:r>
      <w:r>
        <w:rPr>
          <w:rFonts w:ascii="Times New Roman"/>
          <w:b/>
          <w:i w:val="false"/>
          <w:color w:val="000000"/>
        </w:rPr>
        <w:t>
официальных представителей центральных государственных органов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Баймуханов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Султанбекович          Республики Казахстан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Бердигалиева               - главный эксперт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Гулбану Салаватовна          стратегического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организационной работы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Босхаева                   - пресс-секретарь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Юрьевна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Галиева                    - пресс-секретарь Министерства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 Муратовна              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Давлетов                   - руководитель управления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Гамлетович             языков и информации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космического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Жумабайулы                 - пресс-секретарь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                      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Иманкулов                  - главный специалист внутреннего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Юрьевич               и аудита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Калкаманов                 - пресс-секретарь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Амангельдинович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Кумысбек Гажайып           - пресс-секретарь Министерства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Аманкулович                  среды и водных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Кусаинова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Женисовна              административно-кадровой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Менилбеков                 - пресс-секретарь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Смадиевич 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Молдабаев                  - главный эксперт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Хасен Советханович           информационного обеспечения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Нурмаханов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Нурмаханович      информации и архивов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Нуркенов                   - пресс-секретарь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Дюсенбекович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                       - пресс-секретарь,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Нурдильда Серикович          Департамента государственного языка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Суслов                     - советник управления по связям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Валерьевич         средствами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Усенов Жанболат            - официальный представитель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Калдыбаевич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Шакенова                   - пресс-секретарь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Перизат Ертаевна            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2013 года № 181-p-l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График выступлений на пресс-конференциях/брифингах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итогах 2013 года и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975"/>
        <w:gridCol w:w="5977"/>
        <w:gridCol w:w="2415"/>
      </w:tblGrid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 Республики Казахстан Т.Б. Дуйсенова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модернизация: итоги деятельности Министерства труда и социальной защиты населения Республики Казахстан за 2013 год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15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- Министр индустрии и новых технологий Республики Казахстан А.О. Исекешев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деятельности Министерства индустрии и новых технологий Республики Казахстан за 2013 год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статистике А.А. Смаилов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деятельности Агентства Республики Казахстан по статистике за 2013 год и прогнозы по социально-экономическому развитию на 2014 год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 М.Е. Толибаев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зерноуборочной компании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 А.К. Жумагалиев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деятельности Министерства транспорта и коммуникаций Республики Казахстан за 2013 год и задачи на 2014 год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представитель Министерства иностранных дел Республики Казахстан  Ж.К. Усенов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деятельности Министерства иностранных дел Республики Казахстан за 2013 год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окружающей среды и водных ресурсов Республики Казахстан Е.Н. Нысанбаев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программе «Управление водными ресурсами Казахстана»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года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спорта и физической культуры Т.К. Есентаев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деятельности Агентства Республики Казахстан по делам спорта и физической культуры по развитию массового спорта в стране за 2013 год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года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внутренних дел Республики Казахстан М.Г. Демеуов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деятельности органов внутренних дел за 2013 год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года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спорта и физической культуры Е.Б. Канагатов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XXII зимним играм в городе Сочи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года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 Республики Казахстан А.О. Кырыкбаев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развитии сферы информации, неправительственных организаций и языков по итогам 2013 года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065"/>
        <w:gridCol w:w="5870"/>
        <w:gridCol w:w="2449"/>
      </w:tblGrid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представитель  Министерства юстиции Республики Казахстан Г.С. Бердигалиева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деятельности Министерства юстиции Республики Казахстан за 2013 год и задачи на 2014 год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года</w:t>
            </w:r>
          </w:p>
        </w:tc>
      </w:tr>
      <w:tr>
        <w:trPr>
          <w:trHeight w:val="11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 Ж.А. Смаилов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Итоге деятельности: Министерства по чрезвычайным ситуациям Республики Казахстан за 2013 год н задачи на 2014 год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года</w:t>
            </w:r>
          </w:p>
        </w:tc>
      </w:tr>
      <w:tr>
        <w:trPr>
          <w:trHeight w:val="11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регулированию естественных монополий М.М. Оспанов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деятельности Агентства Республики Казахстан по регулированию естественных монополий за 2013 год и задачи на 2014 год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года</w:t>
            </w:r>
          </w:p>
        </w:tc>
      </w:tr>
      <w:tr>
        <w:trPr>
          <w:trHeight w:val="11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 M.E. Толибаев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развития агропромышленного комплекса за 2013 год и задачи Министерства сельского хозяйства Республики Казахстан на 2014 год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Национального космического агентства Республики Казахстан Е.М. Нургалиев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Национального космического агентства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11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 Республики Казахстан А.И. Бурибаев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развитии сферы культуры (итоги деятельности Министерства культуры и информации Республики Казахстан за 2013 год, задачи на 2014 год)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года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 Казахстан С.К. Жакупова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модернизации пенсионной системы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года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делам государственной службы X.M. Утеулина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Агентства Республики Казахстан по делам государственной службы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года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контролю труда и социальной защите Министерства труда и социальной защиты населения Республики Казахстан А.А. Сарбасов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формировании перечня видов производств, работ и профессий работников, занятых на тяжелых работах, во вредных (особо вредных) условиях труда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2014 года</w:t>
            </w:r>
          </w:p>
        </w:tc>
      </w:tr>
      <w:tr>
        <w:trPr>
          <w:trHeight w:val="19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административной полиции Министерства внутренних дел Республики Казахстан И.В. Лепеха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поручений, данных Главой государства, по обеспечению безопасности дорожного движения, усилению ответственности за дорожно-транспортные происшествия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2014 года</w:t>
            </w:r>
          </w:p>
        </w:tc>
      </w:tr>
      <w:tr>
        <w:trPr>
          <w:trHeight w:val="13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социального обеспечения и социального страхования Министерства труда и социальной защиты населения Республики Казахстан М.С. Козжанова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социального обеспечения и социального страхования в Республике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 С.С. Сарсенов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«Информационный Казахстан - 2020»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</w:tr>
      <w:tr>
        <w:trPr>
          <w:trHeight w:val="9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миграции Министерства труда и социальной защиты населения Республики Казахстан С.Е. Аманбаев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миграционной политики в Республике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2014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024"/>
        <w:gridCol w:w="5871"/>
        <w:gridCol w:w="2469"/>
      </w:tblGrid>
      <w:tr>
        <w:trPr>
          <w:trHeight w:val="12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К.Б. Абсаттаров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занятости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</w:tr>
      <w:tr>
        <w:trPr>
          <w:trHeight w:val="14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  Агентства Республики Казахстан по регулированию естественных монополий А.А. Алпысбаев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деятельности Агентства Республики Казахстан по регулированию естественных монополий за первое полугодие 2014 года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</w:tr>
      <w:tr>
        <w:trPr>
          <w:trHeight w:val="12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коммуникации Республики Казахстан М.К. Пшембаев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строительстве международной дороги «Западная Европа -Западный Китай» и использовании новых технологий, материалов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</w:tr>
      <w:tr>
        <w:trPr>
          <w:trHeight w:val="17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вице-министра окружающей среды и водных ресурсов Республики Казахстан Б.Г. Мухамеджанов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 программы «Зеленый мост» и подготовки к международной выставке EXPO - 2017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</w:tr>
      <w:tr>
        <w:trPr>
          <w:trHeight w:val="14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Пресс-секретарь Министерства индустрии и новых технологий Республики Казахстан К. Жумабайулы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 Республики Казахстан за 4,5 года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</w:tr>
      <w:tr>
        <w:trPr>
          <w:trHeight w:val="22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директора Департамента социальной помощи Министерства труда и социальной защиты населения Республики Казахстан А.О. Табергенова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механизмы реабилитации инвалидов и развитие системы оказания специальных социальных услуг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2014 года</w:t>
            </w:r>
          </w:p>
        </w:tc>
      </w:tr>
      <w:tr>
        <w:trPr>
          <w:trHeight w:val="16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труда и социального партнерства Министерства труда и социальной защиты населения Республики Казахстан Г.Н. Узбеков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 социально-трудовых отношении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 года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коммуникации Республики Казахстан А.К. Жумагалиев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программе развития транспортной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 года</w:t>
            </w:r>
          </w:p>
        </w:tc>
      </w:tr>
      <w:tr>
        <w:trPr>
          <w:trHeight w:val="15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 Республики Казахстан Т.Б. Дуйсенова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 Министерства труда и социальной защиты населения Республики Казахстан в социально-трудовой сфере по итогам 10 месяцев 2014 года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</w:tr>
      <w:tr>
        <w:trPr>
          <w:trHeight w:val="13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Пресс-секретарь Министерства индустрии и новых технологий Республики Казахстан К. Жумабайулы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</w:tr>
      <w:tr>
        <w:trPr>
          <w:trHeight w:val="10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представитель Министерства юстиции Республики Казахстан Г.С. Бердигалиева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деятельности Министерства юстиции Республики Казахстан за 2014 год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</w:tr>
      <w:tr>
        <w:trPr>
          <w:trHeight w:val="13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регулированию естественных монополий А.Ж. Дуйсебаев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деятельности Агентства Республики Казахстан по регулированию естественных монополий за 2014 год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</w:tr>
      <w:tr>
        <w:trPr>
          <w:trHeight w:val="15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защите конкуренции (Антимонопольное агентство) Т.С. Баймуханов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деятельности Агентства Республики Казахстан по защите конкуренции за 2014 год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