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a316" w14:textId="a75a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дальнейшего разграничения полномочий между уровнями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января 2014 года № 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вопросам дальнейшего разграничения полномочий между уровнями государственного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3"/>
        <w:gridCol w:w="633"/>
        <w:gridCol w:w="8053"/>
      </w:tblGrid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 – Министр финансов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Шаженова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Мэлсовна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экономики и бюджетного планирования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Сагиндыкова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Алдабергеновна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системы государственного управления Министерства экономики и бюджетного планирования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Евниев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Кайратович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Кабыкенов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Кенжетайевич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Махмудулы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транспорта и коммуникации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Артемовна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Даденовна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Қурмангалиева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Дулатовна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Куренбеков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Жанкеевич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Имангалиев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Есенгазы Нуртолеуович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Нуралиевич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Амангелдинович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Токежанов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Турганович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Иосифович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Костанайской области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 Мухамбетович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Садибеков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Калыбаевич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Павлодарской области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Темиртасовна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Атырауской области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 Габбасович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Николаевна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Викторович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Ильмуханбетова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Лазаревна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Кайнарбеков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Канатович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Кенесовна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Актюбинской области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Куанганов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Фархат Шаймуратович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Нагаспаев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Ерсаин Каиргазиевич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Астаны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Манжуов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Ерканат Нурбапаевич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Абилхайырович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Сактаганов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 Аманович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Жамбылович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Западно-Казахстанской области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20 января 2014 года выработать и внести в Правительство Республики Казахстан предложения по вопросам дальнейшего разграничения полномочий между уровнями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– Министра финансов Республики Казахстан Султанова Б.Т.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