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75dc" w14:textId="3df7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проведению комплексного анализа регулируемых услуг (товаров, работ) на предмет их выведения из сфер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мая 2014 года № 75-р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комплексного анализа регулируемых услуг (товаров, работ) на предмет их выведения из сфер естественных монополий (далее –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органам, ответственным за исполнение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надлежащее и своевременное выполнение мероприятий, предусмотренных Планом, и принять меры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результатам проведенной работы ежеквартально, не позднее 10 числа месяца, следующего за отчетным кварталом, представлять информацию о ходе реализации Плана в Агентство Республики Казахстан по защите конкуренции (Антимонопольное агентство).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защите конкуренции (Антимонопольное агентство) ежеквартально, не позднее 20 числа месяца, следующего за отчетным кварталом, представлять в Правительство Республики Казахстан сводную информацию о ходе реализации Плана.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мая 2014 года № 75-р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План мероприятий по проведению комплексного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регулируемых услуг (товаров, работ) на предмет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выведения из сфер естественных монополий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4449"/>
        <w:gridCol w:w="2983"/>
        <w:gridCol w:w="3044"/>
        <w:gridCol w:w="2662"/>
      </w:tblGrid>
      <w:tr>
        <w:trPr>
          <w:trHeight w:val="9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исполнители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24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рынка услуги предоставления в пользование железнодорожных путей с объектами железнодорожного транспорта по договорам концессии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АЗК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(созыв), МЭБП, МТК, АЗК, заинтересованные государственные органы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рынка услуги перекачки нефти по системе магистрального трубопровода по направлениям экспорта и транзита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АЗК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(созыв), МЭБП, МНГ, АЗК, заинтересованные государственные органы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рынка услуг морского порта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АЗК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(созыв), МЭБП, МТК, АЗК, заинтересованные государственные органы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рынка услуги пропуска присоединяющими операторами связи телефонного трафика с (на) оборудования (узлы доступа) присоединяемых операторов IP-телефонии (Интернет-телефония)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АЗК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 (созыв), МЭБП, АЗК, заинтересованные государственные органы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2014 года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рынка услуг подъездных путей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АЗК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(созыв), МЭБП, МТК, АЗК, заинтересованные государственные органы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 2015 года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рынка услуг аэропортов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АЗК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(созыв), МЭБП, МТК, АЗК, заинтересованные государственные органы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анализ рынка услуги присоединения к сети телекоммуникаций общего пользования оборудования (узлов доступа) операторов IP-телефонии (Интернет-телефонии) на междугородном уровне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АЗК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 (созыв), МЭБП, АЗК, заинтересованные государственные органы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  <w:tr>
        <w:trPr>
          <w:trHeight w:val="42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анализ рынка общедоступных услуг почтовой связи 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АЗК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АСИ (созыв), МЭБП, АЗК, заинтересованные государственные органы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 2015 года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 – Министерство транспорта и коммуникаций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– Министерство экономики и бюджетного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АЗК – Агентство Республики Казахстан по защите конкуренции (Антимонопольное агентство);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– Агентство Республики Казахстан по регулированию естественных монополий;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 – Агентство Республики Казахстан по связи 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МНГ – Министерство нефти и газа Республики Казахстан.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