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fa11" w14:textId="5a1f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28 января 2014 года № 5-р "О мерах по реализации Закона Республики Казахстан от 13 января 2014 года "О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июня 2014 года № 88-р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28 января 2014 года № 5-р «О мерах по реализации Закона Республики Казахстан от 13 января 2014 года «О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2014 года «О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