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1c96" w14:textId="d9f1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Короля Иорданского Хашимитского Королевства Абдаллы II бен аль-Хусейна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2014 года № 91-р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целях подготовки и проведения рабочего визита Короля Иорданского Хашимитского Королевства Абдаллы II бен аль-Хусейна в Республику Казахстан 19-20 июня 2014 года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Иорданского Хашимитского Королевства на высшем уровне по формату «1+5» или по принципу взаимности, обеспечить финансирование расходов на проведение визита за счет средств, предусмотренных в республиканском бюджете на 2014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Иорданского Хашимитского Королевства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приема (неформального приема) от имени Президента Республики Казахстан Н.А. Назарбаева в честь Короля Иорданского Хашимитского Королевства Абдаллы II бен аль-Хусейна.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связи и информации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Иорданского Хашимитского Королевства в аэропорту,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Службе государственной охраны Республики Казахстан (по согласованию) принять участие в официальных церемониях встречи и проводов Короля Иорданского Хашимитского Королевства Абдаллы II бен аль-Хусейна.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Иорданского Хашимитского Королевства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91-р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официальной</w:t>
      </w:r>
      <w:r>
        <w:br/>
      </w:r>
      <w:r>
        <w:rPr>
          <w:rFonts w:ascii="Times New Roman"/>
          <w:b/>
          <w:i w:val="false"/>
          <w:color w:val="000000"/>
        </w:rPr>
        <w:t>
делегации Иорданского Хашимитского Королевства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Иорданского Хашимитского Королевства (по формату «1+5» или по принципу взаимности) и сотрудников Службы государственной охраны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флоутеры,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Иорданского Хашимитского Королевства.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Н.А. Назарбаева в честь Короля Иорданского Хашимитского Королевства Абдаллы II бен аль-Хусейна,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Иорданского Хашимитского Королевства.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Иорданского Хашимитского Королевства,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Иорданского Хашимитского Королевства,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для проведения двусторонних переговоров и приемов в городе Астане.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