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111f" w14:textId="84c1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апреля 2012 года № 86-р "О подготовке и проведении 28-й зимней Всемирной универсиады 2017 года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июня 2014 года № 98-р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апреля 2012 года № 86-р «О подготовке и проведении 28-й зимней Всемирной универсиады 2017 года в городе Алматы»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28-й зимней Всемирной универсиады 2017 года, утвержденный указанным распоряжением,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спорта и физической культуры,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Казахстан, заместитель председателя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федерации студенческого спорта Республики Казахстан, заместитель председателя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спорта высших достижений и спортивного резерва Агентства Республики Казахстан по делам спорта и физической культуры,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высших учебных заведений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ректоров вузов Алматинского региона, ректор республиканского государственного предприятия «Казахский национальный педагогический университет имени Абая» Министерства образования и науки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