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8b63" w14:textId="81f8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января 2015 года № 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"О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и местным исполнительным органам, государственным органам, непосредственно подчиненным и подотчетным Президенту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Министерство национальной экономики Республики Казахстан о принятых мерах до 10 марта и10 августа 2015 года.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до 20 марта и 20 августа 2015 года представить сводную информацию о ходе исполнения настоящего распоряжения в Правительство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распоряжения возложить на Министерство национальной экономики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2015 года № 6-р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72-р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9499"/>
        <w:gridCol w:w="921"/>
        <w:gridCol w:w="514"/>
        <w:gridCol w:w="785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специальной таможенной процедуры, особенностей ее применения, условий помещения товаров под специальную таможенную процедуру, ограничений по пользованию и распоряжению товарами, способов и порядка завершения действия специальной таможенной процедуры, а также перечня лиц, правомочных помещать под такую таможенную процедуру товары, ввозимые на территорию Республики Казахстан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августа 2014 года № 888 "Об утверждении Правил регистрации и учета лиц, которым транспортные средства переданы во временное владение и пользование"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 организации деятельности "одного окна" для инвесторов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постановления Правительства Республики Казахстан от 4 ноября 2014 года № 1175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предоставления инвестиционной субсидии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8 мая 2003 года № 436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реализации Закона Республики Казахстан "Об инвестициях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мая 2014 года № 437 "Об утверждении размера оплаты деятельности частного судебного исполнителя"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августа 2006 года № 778 "Об утверждении Правил государственной регистрации нормативных правовых актов"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ставок акцизов на бензин (за исключением авиационного) и дизельное топливо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декабря 2002 года № 1300 "О Регламенте Правительства Республики Казахстан"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лицензии организациям, осуществляющим отдельные виды банковских операций, на инкассацию банкнот, монет и ценностей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проверочных листов по налоговым проверкам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 марта 2005 года № 165 и Председателя Агентства Республики Казахстан по управлению земельными ресурсами от 25 февраля 2005 года N 24-п "Об утверждении Правил организации и проведения конкурсов при предоставлении земельных участков в аренду для ведения сельскохозяйственного производства"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для отбора проверяемых субъектов (объектов) при проведении выборочной проверки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форм проверочных листов в области пожарной безопасности и гражданской обороны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пожарной безопасности и гражданской обороны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Министерства финансов Республики Казахстан с Министерством национальной экономики Республики Казахстан при ввозе отдельных категорий товаров на единую таможенную территорию Таможенного союза в целях предоставления освобождений от обложения таможенными платежами и налогами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29 апреля 2013 года № 15-07/202 и Первого заместителя Премьер- Министра Республики Казахстан - Министра регионального развития Республики Казахстан от 15 мая 2013 года № 01-04-03/74 НК "Об утверждении формы проверочного листа и критериев оценки степени рисков в сфере частного предпринимательства в области карантина растений"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области регулирования рынка зерна, безопасности и качества хлопка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регулирования рынка зерна, безопасности и качества хлопка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по государственному контролю в области племенного животноводства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по государственному контролю в области семеноводства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по государственному контролю в области защиты растений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области производства биотоплива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сфере газа и газоснабжения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области атомной энергии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форм проверочных листов в области промышленной безопасности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промышленной безопасности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области изучения и использования недр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области телерадиовещания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области оценочной деятельности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28.08.2015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72-р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области промышленности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области производства нефтепродуктов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формы проверочного листа в области защиты прав ребенка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области охраны окружающей среды, воспроизводства и использования природных ресурсов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за соблюдением законодательства Республики Казахстан об игорном бизнесе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за соблюдением законодательства Республики Казахстан о туристской деятельности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за охраной и использованием объектов историко-культурного наследия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проверочных листов и критериев оценки степени риска в области энергосбережения и повышения энергоэффективности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формы проверочных листов в области охраны, воспроизводства и использования животного мира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за соблюдением законодательства Республики Казахстан о магистральном трубопроводе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области технического регулирования и метрологии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форм проверочных листов по проверкам за системой образования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проверочных листов и критериев оценки степени риска в области ветеринарии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сфере предоставления специальных социальных услуг и в области социальной защиты инвалидов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формы проверочного листа за соблюдением законодательства Республики Казахстан о языках в части размещения реквизитов и визуальной информации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формы проверочного листа в области использования и охраны водного фонда Республики Казахстан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области информатизации, связи, за соблюдением законодательства Республики Казахстан об электронном документе и электронной цифровой подписи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по оказанию медицинских услуг, обращению лекарственных средств, изделий медицинского назначения и медицинской техники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карантина растений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по государственному контролю в области племенного животноводства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по государственному контролю в области семеноводства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по государственному контролю в области защиты растений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сельского хозяйства Республики Казахстан от 1 сентября 2011 года № 18-03/495 и и.о. Министра экономического развития и торговли Республики Казахстан от 16 сентября 2011 года № 313 "Об утверждении критериев оценки степени риска в сфере частного предпринимательства по государственному контролю в области племенного животноводства и семеноводства и государственному контролю в области защиты растений"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сельского хозяйства Республики Казахстан от 2 июля 2011 года № 18-03/378, Министра экономического развития и торговли Республики Казахстан от 22 июля 2011 года № 216 и председателя Комитета по правовой статистике и специальным учетам Генеральной прокуратуры Республики Казахстан от 2 августа 2011 года № 92 о/д "Об утверждении формы обязательной ведомственной отчетности по вопросам проверок проверяемых субъектов в сфере частного предпринимательства в области племенного животноводства, семеноводства, защиты растений"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производства биотоплива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сфере газа и газоснабжения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атомной энергии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изучения и использования недр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телерадиовещания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оценочной деятельности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космической деятельности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промышленности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производства нефтепродуктов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защиты прав ребенка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охраны окружающей среды, воспроизводства и использования природных ресурсов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за соблюдением законодательства Республики Казахстан об игорном бизнесе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за соблюдением законодательства Республики Казахстан о туристской деятельности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за охраной и использованием объектов историко-культурного наследия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энергосбережения и повышения энергоэффективности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охраны, воспроизводства и использования животного мира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за соблюдением законодательства Республики Казахстан о магистральном трубопроводе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технического регулирования и метрологии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по проверкам за системой образования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ветеринарии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сфере предоставления специальных социальных услуг и в области социальной защиты инвалидов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за соблюдением законодательства Республики Казахстан о языках в части размещения реквизитов и визуальной информации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использования и охраны водного фонда Республики Казахстан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информатизации, связи, за соблюдением законодательства Республики Казахстан об электронном документе и электронной цифровой подписи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по оказанию медицинских услуг, обращению лекарственных средств, изделий медицинского назначения и медицинской техники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области электроэнергетики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электроэнергетики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проверочных листов в сфере электроэнергетики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области проведения нефтяных операций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9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проведения нефтяных операций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9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форм проверочных листов в области автомобильного, железнодорожного, внутреннего водного транспорта и торгового мореплавания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9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обязательной ведомственной отчетности по вопросам проверок проверяемых субъектов (объектов) и иных форм контроля и надзора с посещением в области автомобильного, железнодорожного, внутреннего водного транспорта и торгового мореплавания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9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КПСиСУ ГП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30 сентября 2011 года № 156 и приказа Министра экономического развития и торговли Республики Казахстан от 1 декабря 2011 года № 372 "Об утверждении критериев оценки степени рисков и формы проверочного листа в сфере частного предпринимательства за деятельностью участников регионального финансового центра города Алматы в области трудового законодательства Республики Казахстан"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 и приказ Министра национальной экономики Республики Казахстан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резервирования земель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9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признании утратившим силу приказа Министра регионального развития Республики Казахстан от 2 июня 2014 года № 158/НК "Об утверждении Классификатора целевого назначения земель Республики Казахстан"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9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заключений о качестве строительно-монтажных работ и соответствии выполненных работ проекту, декларации о соответствии, акта приемки объекта в эксплуатацию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9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цен на проведение комплексной вневедомственной экспертизы проектов строительства, выполняемых государственной экспертной организацией, независимо от источников финансирования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9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коммуникаций, независимо от источников финансирования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9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МВД, МИР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утверждения проектов (технико-экономических обоснований и проектно-сметной документации), предназначенных для строительства за счет бюджетных средств и иных форм государственных инвестиций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9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оформления экспертных заключений по проектам (технико-экономическим обоснованиям и проектно-сметной документации), предназначенным для строительства объектов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0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МВД, МИР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 экспертных комиссий (экспертных групп) и привлечения специалистов (специализированных институтов и организаций) для участия в комплексной вневедомственной экспертизе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0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аккредитации экспертных организаций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0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аудита по налогам и предоставления аудиторского заключения по налогам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0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29 июля 2010 года № 383 "Об утверждении форм предписания выездной таможенной проверки и требования об устранении нарушений"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0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системы управления рисками в целях изменения срока уплаты налога на добавленную стоимость и акцизов по импортируемым товарам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0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утверждения предельного тарифа на электрическую энергию и предельного тарифа на услугу по поддержанию готовности электрической мощности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0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квалификационных требований, предъявляемых к экспертным организациям на осуществление деятельности по аудиту в области пожарной безопасности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аккредитации экспертных организаций на осуществление деятельности по аудиту в области пожарной безопасности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аудита в области пожарной безопасности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создания, категорирования, классификации, а также норм положенностей и типовых требований к обустройству и материально-техническому оснащению таможен, таможенных постов и контрольно-пропускных пунктов Республики Казахстан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0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26 июля 2010 года № 372 "Об утверждении формы анкеты, реестра уполномоченных экономических операторов и свидетельства о включении в реестр"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0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совершения таможенных операций при таможенном декларировании и выпуске товаров до подачи таможенной декларации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0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особенностей таможенного транзита иностранных товаров, перемещаемых по территории Республики Казахстан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1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критериев отнесения товаров, перемещаемых физическими лицами через таможенную границу Таможенного союза, к товарам для личного пользования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1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утверждению и регистрации одобрений типа транспортного средства, одобрений типа шасси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проверке правильности и обоснованности оформления одобрений типа транспортного средства, одобрений типа шасси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ведения государственного реестра туристских маршрутов и троп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МИО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сведений для приложения к уведомлению о начале деятельности турагента, гида (гида-переводчика), экскурсовода и инструктора туризма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МИО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ответственных лиц для взаимодействия в рамках оказания государственных услуг инвесторам, реализующим инвестиционный приоритетный проект, и сопровождения уполномоченным органом инвестиционного приоритетного проекта в государственных органах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1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заинтересованные государственные органы, МИО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региона деятельности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транспорта и коммуникаций Республики Казахстан от 31 августа 2004 года № 324-1 "Об утверждении Правил осуществления контроля за соблюдением перевозчиками Правил перевозок пассажиров, багажа и грузобагажа железнодорожным транспортом Республики Казахстан, утвержденных постановлени ем Правительства Республики Казахстан от 14 июля 2011 года № 799 "Об утверждении Правил перевозок пассажиров, багажа и грузобагажа железнодорожным транспортом"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определению страны происхождения товара, выдачи сертификата о происхождении товара и отмене его действия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сертификата по определению страны происхождения товара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1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марта 2012 года № 131 "Об утверждении Правил предоставления информации из правового кадастра"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1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МИР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24 августа 2007 года № 241 "Об утверждении Правил государственной регистрации объекта кондоминиума"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1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17 марта 2014 года № 112 "Об утверждении Положения о дисциплинарной комиссии"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1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реализации арестованного имущества, в том числе на торгах, в форме электронного аукциона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1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условий и порядка наделения полномочиями, проведения конкурса по наделению полномочиями частного судебного исполнителя и получения направления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1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и сроков представления информации частными судебными исполнителями уполномоченному органу по правовой статистике и специальным учетам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МЮ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20 января 2011 года № 16 "Об утверждении формы и сроков предоставления информации частными судебными исполнителями, региональными коллегиями частных судебных исполнителей"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1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25 августа 2011 года № 296 "Об утверждении образцов удостоверения, личной печати частного судебного исполнителя"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2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7 марта 2014 года № 95 "Об утверждении Правил прохождения стажировки у частного судебного исполнителя"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2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7 марта 2014 года № 97 "Об утверждении Правил делопроизводства"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2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7 марта 2014 года № 99 "Об утверждении Правил учетной регистрации частных судебных исполнителей"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2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17 марта 2014 года № 110 "Об утверждении Правил осуществления контроля за деятельностью частных судебных исполнителей"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2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области жилищных отношений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2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сферах естественных монополий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2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в сферах регулируемого рынка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2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за соблюдением законодательства Республики Казахстан о товарных биржах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2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2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форм проверочных листов за использованием и охраной земель, геодезической и картографической деятельностью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3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технического секретариата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продукции и эпидемически значимых объектов, подлежащих государственному санитарноэпидемиологическому контролю и надзору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3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системы оценки управления рисками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3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сведений, необходимых для осуществления камерального контроля, а также порядка их представления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3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МИР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санитарно-эпидемиологической экспертизы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3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представления информации о проведенном санитарно-эпидемиологическом аудите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3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проведения санитарноэпидемиологического аудита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3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ввоза, производства и реализации нейодированной пищевой соли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3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 среды Республики Казахстан от 28 июня 2007 года № 207-п "Об утверждении Правил проведения государственной экологической экспертизы"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3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заявки на получение разрешения на эмиссии в окружающую среду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3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15 декабря 2014 года № 209 "Об утверждении Правил определения предельных цен оптовой реализации товарного и сжиженного нефтяного газа на внутреннем рынке"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4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3 ноября 2014 года № 96 "Об утверждении Правил розничной реализации и пользования товарным и сжиженным нефтяным газом"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4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групп энергопроизводящих организаций, реализующих электрическую энергию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4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групп энергопроизводящих организаций, оказывающих услуги по поддержанию готовности электрической мощности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  <w:bookmarkEnd w:id="14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формирования государственными органами (за исключением Национального Банка Республики Казахстан) системы оценки рисков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4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анализа регуляторного воздействия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4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разрешительных требований и перечня документов, необходимых для выдачи разрешений на хранение взрывчатых материалов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МНЭ, МИР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 Министра Республики Казахстан - Министра индустрии и новых технологий Республики Казахстан от 28 сентября 2012 года № 351 "Об утверждении форм предписаний и Правил их выдачи"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перечней товаров, произведенных на территории свободного склада и реализуемых владельцем свободного склада на территории Республики Казахстан, обороты по реализации которых освобождаются от налога на добавленную стоимость, и произведенных на территории свободного склада и реализуемых с данной территории на остальную часть территории Республики Казахстан, обороты по реализации которых освобождаются от налога на добавленную стоимость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МНЭ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категории лиц, имеющих право на социальную поддержку в соответствии с законодательством Республики Казахстан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4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перечня, форм и периодичности представления отчетности профессиональными организациями и организациями по сертификации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4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 форм годовой финансовой отчетности для публикации организациями публичного интереса (кроме финансовых организаций)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4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</w:tr>
    </w:tbl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КПСиСУ ГП - Комитет по правовой статистике и специальным учетам Генеральной прокуратуры Республики Казахстан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