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d9e9" w14:textId="3b0d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14 февраля 2013 года № 28-р "О мерах по реализации законов Республики Казахстан от 16 января 2013 года "О Государственной границе Республики Казахстан" и "О внесении изменений и дополнений в некоторые законодательные акты Республики Казахстан по вопросам Государственной границы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февраля 2015 года № 10-р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февраля 2013 года № 28-р «О мерах по реализации законов Республики Казахстан от 16 января 2013 года «О Государственной границе Республики Казахстан» и «О внесении изменений и дополнений в некоторые законодательные акты Республики Казахстан по вопросам Государственной границы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16 января 2013 года 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границе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 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границы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4304"/>
        <w:gridCol w:w="2817"/>
        <w:gridCol w:w="2876"/>
        <w:gridCol w:w="2760"/>
      </w:tblGrid>
      <w:tr>
        <w:trPr>
          <w:trHeight w:val="27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исходных линий для отсчета ширины территориальных вод (моря) Республики Казахстан на Каспийском море, а также географических точек (с указанием основных геодезических данных) для определения внешнего предела территориальных вод (моря)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(свод), МИД, КНБ (по согласованию)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