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3ebd" w14:textId="c8b3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ноября 2014 года "О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ветеринарно-санитарного контроля и контроля по карантину растений в автомобильных пунктах пропуска через таможенную границу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2015 года № 11-р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ноября 2014 года "О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ветеринарно-санитарного контроля и контроля по карантину растений в автомобильных пунктах пропуска через таможенную границу Таможенного союза"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№11-р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10 ноября 2014 года "О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ветеринарно-санитарного контроля и контроля по карантину растений в автомобильных пунктах пропуска через таможенную границу Таможенного союза"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241"/>
        <w:gridCol w:w="969"/>
        <w:gridCol w:w="1156"/>
        <w:gridCol w:w="1192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Указ Президента Республики Казахстан от 10 декабря 1999 года № 282 "Вопросы Пограничной службы Комитета национальной безопасности Республики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5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28 июля 2011 года № 870 "Об утверждении Правил прикомандирования в таможенные органы государственных ветеринарносанитарных инспекторов и государственных инспекторов по карантину растений уполномоченного государственного органа в области ветеринарии и карантина растений"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6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17 сентября 2013 года № 977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МИР, КНБ (по согласованию)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7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8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9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0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30 октября 2014 года № 7-1/559 "Об утверждении нормативных правовых актов в области ветеринарии"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1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3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должностными лицами органов государственных доходов государственного ветеринарно-санитарного контроля в автомобильных пунктах пропуска через таможенную границу Таможенного союза, за исключением лабораторного контроля и взаимодействия уполномоченного органа в области ветеринарии и органов государственных доходов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4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должностными лицами органов государственных доходов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лабораторной экспертизы и взаимодействия уполномоченного органа по карантину растений и органов государственных доходов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5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требований по обустройству и техническому оснащению транспортно-логистических центров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6"/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