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54c3" w14:textId="5965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2015 года № 14-р.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законодательные акты Республики Казахстан по вопросам недропользования" (далее - перечень).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2015 года № 14-р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Премьер-Министра РК от 03.10.2017 </w:t>
      </w:r>
      <w:r>
        <w:rPr>
          <w:rFonts w:ascii="Times New Roman"/>
          <w:b w:val="false"/>
          <w:i w:val="false"/>
          <w:color w:val="ff0000"/>
          <w:sz w:val="28"/>
        </w:rPr>
        <w:t>№ 140-р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6933"/>
        <w:gridCol w:w="2033"/>
        <w:gridCol w:w="806"/>
        <w:gridCol w:w="1612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или правового акта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реализации приоритетного права Республики Казахстан на приобретение отчуждаемого права недропользования (его части) и (или) объекта, связанного с правом недропользования, национальным управляющим холдингом, национальной компанией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4 октября 2011 года № 1137 "Об утверждении перечня участков недр, месторождений, имеющих стратегическое значение"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разграничении деятельности национальных компаний в сфере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2010 года № 1456 "Об утверждении Правил предоставления права недропользования"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Правительства Республики Казахстан от 27 июня 2007 года № 535 "Об утверждении Правил экономической оценки ущерба от загрязнения окружающей среды"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учета, хранения, систематизации и обобщения геологической информации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рабочей группе по проведению прямых переговоров по предоставлению права недропользования на разведку, добычу и совмещенную разведку и добычу твердых полезных ископаемых, за исключением урана и угля, и ее состава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рабочей группе по проведению прямых переговоров по предоставлению права недропользования на разведку, добычу и совмещенную разведку и добычу углеводородного сырья, урана и угля, и ее состава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рабочей группе по ведению переговоров по условиям контракта и ее состава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Министра по инвестициям и развитию Республики Казахстан и Министра энергетики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типового контракта на разведку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Министра по инвестициям и развитию Республики Казахстан и Министра энергетики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03.10.2017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03.10.2017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140-р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формирования и функционирования информационной системы учета нефти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информационной системы учета нефти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нормативов и требований к материалам и веществам, необходимым для проведения работ по очистке моря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национального плана по предупреждению нефтяных разливов и реагированию на них в море и внутренних водоемах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с недропользованием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общераспространенных полезных ископаемых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учета геологической, гидрогеологической, инженерно-геологической, геофизической, эколого-геологической и геохимической изученности территории 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возврата контрактной территории или ее частей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представления государственных интересов в контрактах, предусматривающих долевое участие в них национальной компании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энергетики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модельных контрактов по видам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Министра по инвестициям и развитию Республики Казахстан и Министра энергетики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рабочей группе по проведению прямых переговоров по заключению контракта на добычу полезных ископаемых из техногенных минеральных образований и ее состава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Министра по инвестициям и развитию Республики Казахстан и Министра энергетики Республики Казахстан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МЭ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рабочей группе по проведению прямых переговоров по заключению договора на использование техногенных минеральных образований и ее состава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2015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 областей, города республиканского значения, столицы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