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d907" w14:textId="81ed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24 августа 2011 года № 110-р "Об утверждении Плана мероприятий по систематизации работы по проведению мониторинга нормативных правовых актов"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марта 2015 года № 18-р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 
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24 августа 2011 года № 110-р "Об утверждении Плана мероприятий по систематизации работы по проведению мониторинга нормативных правовых актов".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