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b11" w14:textId="da99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февраля 2015 года "О государственной молодежной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2015 года № 32-р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в Правительство Республики Казахстан проекты постановлений Правительства Республики Казахстан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32-р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9 февраля 2015 года "О государственной молодежной политике"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493"/>
        <w:gridCol w:w="952"/>
        <w:gridCol w:w="1829"/>
        <w:gridCol w:w="1450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 ные органы, ответственные за исполнение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Государственной молодежной премии "Дарын"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сентября 2005 года № 982 "Об утверждении Положения об Общереспубликанском форуме молодежи Казахстана"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июля 2005 года №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советах по делам молодежи при акиматах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 акиматы областей, городов Астаны и Алматы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молодежных ресурсных центрах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республиканского форума молодежи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о региональном форуме молодежи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