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e2c40" w14:textId="bee2c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27 апреля 2015 года "О внесении изменений и дополнений в некоторые законодательные акты Республики Казахстан по вопросам страхования и исламского финансирования"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мая 2015 года № 47-р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апреля 2015 года "О внесении изменений и дополнений в некоторые законодательные акты Республики Казахстан по вопросам страхования и исламского финансирования"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нормативных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нормативные правовые акты и проинформировать Правительство Республики Казахстан о принятых мерах.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47-р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актов, принятие которых необходимо в целях реализации Закона Республики Казахстан от 27 апреля 2015 года "О внесении изменений и дополнений в некоторые законодательные акты Республики Казахстан по вопросам страхования и исламского финансирования"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8467"/>
        <w:gridCol w:w="766"/>
        <w:gridCol w:w="959"/>
        <w:gridCol w:w="1344"/>
      </w:tblGrid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нормативного правового акта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государственные органы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и дополнения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30 июня 2005 года № 652 "Об утверждении Правил отнесения видов экономической деятельности к классам профессионального риска"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согласованию), МЗСР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2015 года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международных товарных бирж, на которых производится приобретение и продажа товара в рамках финансирования физических и юридических лиц в качестве торгового посредника путем предоставления коммерческого кредита на условиях последующей продажи товара третьему лицу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2015 года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нормативные правовые акты Республики Казахстан по вопросам проведения операции по одновременной передаче активов и обязательств между банками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2015 года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операции по одновременной передаче активов и обязательств банка в части либо в полном размере другому (другим) банку (банкам), в том числе операции по одновременной передаче активов и обязательств между родительским банком и дочерним банком, в отношении которого была проведена реструктуризация, и согласования уполномоченным органом данных операций, а также видов активов и обязательств, подлежащих передаче при проведении указанных операций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2015 года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некоторые нормативные правовые акты Национального Банка Республики Казахстан по вопросам платежей и переводов денег и ведения банковских счетов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2015 года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требований к использованию информационно-коммуникационных технологий и обеспечению информационной безопасности при организации деятельности кредитных бюро, поставщиков информации и получателей кредитных отчетов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2015 года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юстиции Республики Казахстан от 22 февраля 1999 года № 14 "Об утверждении Инструкции по регистрации залога движимого имущества, не подлежащего обязательной государственной регистрации"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2015 года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применения поправочного коэффициента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2015 года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нормативные правовые акты Национального Банка Республики Казахстан по вопросам регулирования, контроля и надзора финансового рынка и финансовых организаций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2015 года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23 января 2015 года № 51 "Об утверждении Правил государственной регистрации судна, в том числе маломерного судна, и прав на него"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2015 года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24 апреля 2015 года № 484 "Об утверждении Правил государственной регистрации космических объектов и прав на них и формы регистра космических объектов"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2015 года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24 февраля 2015 года№ 165 "Об утверждении Правил государственной регистрации судов и прав на них"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2015 года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требований к внешним независимым экспертам по принципам исламского финансирования, а также определении случаев привлечения лизингодателями внешних независимых экспертов по принципам исламского финансирования для получения заключения о соответствии сделок исламского лизинга принципам исламского финансирования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2015 года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формирования, учета, использования и распределения исламского страхового фонда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2015 года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передачи исламской страховой (перестраховочной) организацией денег в исламский страховой фонд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2015 года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получения вознаграждения за управление исламским страховым фондом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2015 года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Инструкции об установлении нормативных значений и методики расчетов пруденциальных нормативов исламской страховой (перестраховочной) организации и иных обязательных к соблюдению норм и лимитов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2015 года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 - Министерство юстиции Республики Казахстан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МЗСР - Министерство здравоохранения и социального развития Республики Казахстан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- Министерство по инвестициям и развитию Республики Казахстан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НБ - Национальный Банк Республики Казахстан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