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4b77" w14:textId="e624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22 апреля 2015 года "О внесении изменений и дополнений в некоторые законодательные акты Республики Казахстан по вопросам ограничения участия государства в предпринимательской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июня 2015 года № 56-р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апреля 2015 года "О внесении изменений и дополнений в некоторые законодательные акты Республики Казахстан по вопросам ограничения участия государства в предпринимательской деятельности"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Ответственным центральным государственным органам: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разработать и принять соответствующие нормативные правовые акты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проинформировать Министерство национальной экономики Республики Казахстан о принятых мерах до 30 июня 2015 года.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до 10 июля 2015 года представить сводную информацию о ходе исполнения настоящего распоряжения в Правительство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Министерство национальной экономики Республики Казахстан.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2015 года № 56-р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актов, принятие которых необходимо в целях реализации Закона Республики Казахстан от 22 апреля 2015 года "О внесении изменений и дополнений в некоторые законодательные акты Республики Казахстан по вопросам ограничения участия государства в предпринимательской деятельности"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7908"/>
        <w:gridCol w:w="760"/>
        <w:gridCol w:w="958"/>
        <w:gridCol w:w="1914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акта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органы, ответственные за исполнение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 июля 2014 года № 762 "Об утверждении форм, Правил и сроков формирования реестра требований кредиторов"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видов деятельности, осуществляемых юридическими лицами, более пятидесяти процентов акций (долей участия в уставном капитале) которых принадлежат государству, и аффилиированными с ними лицами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2015 года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