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b8cc" w14:textId="ee0b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мая 2015 года "О внесении изменений и дополнений в некоторые законодательные акты Республики Казахстан по вопросам естественных монополий и регулируемых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2015 года № 59-р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2015 года "О внесении изменений и дополнений в некоторые законодательные акты Республики Казахстан по вопросам естественных монополий и регулируемых рынков"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 и акимату города Астаны: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разработать и принять соответствующие ведомственные нормативные правовые акты и правовые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Министерство национальной экономики Республики Казахстан о принятых мерах до 10 августа 2015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20 августа 2015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59-р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5 мая 2015 года "О внесении изменений и дополнений в некоторые законодательные акты Республики Казахстан по вопросам естественных монополий и регулируемых рынков"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217"/>
        <w:gridCol w:w="426"/>
        <w:gridCol w:w="884"/>
        <w:gridCol w:w="1768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 (работ, услуг) субъектов регулируемых рынков, на которые распространяется государственное регулирование цен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оказания услуг потребителям субъектами естественных монополий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Агентства Республики Казахстан по регулированию естественных монополий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Председателя Агентства Республики Казахстан по регулированию естественных монополий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национальной экономики Республики Казахстан по вопросам естественных монополий и регулируемых рынков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187 "Об утверждении Правил определения обоснованной величины объема потребления физическими лицами регулируемых услуг в сфере водоснабжения"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тарифной политики, применяемой на общественном транспорте столицы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в управление объектов транспортной инфраструктуры столицы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компании, осуществляющей функции управления объектами транспортной инфраструктуры столицы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внедрения и эксплуатации автоматизированных систем управления дорожным движением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и эксплуатации транспортной инфраструктуры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кабельной канализации и инженерной инфраструктуры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коммунальными платными автопарковками (паркингами)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МНЭ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