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4cb4" w14:textId="7584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вопросам реализации Дорожной карты занятости 2020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июля 2015 года № 65-р. Утратило силу распоряжением Премьер-Министра Республики Казахстан от 10 октября 2017 года № 144-р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10.10.2017 </w:t>
      </w:r>
      <w:r>
        <w:rPr>
          <w:rFonts w:ascii="Times New Roman"/>
          <w:b w:val="false"/>
          <w:i w:val="false"/>
          <w:color w:val="ff0000"/>
          <w:sz w:val="28"/>
        </w:rPr>
        <w:t>№ 144-р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комиссию по вопросам реализации Дорожной карты занятости 2020 (далее -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здравоохранения и социального развития Республики Казахстан.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2015 года № 65-р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 реализации Дорожной карты занятости 2020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Казахстан, заместитель председателя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Казахстан, секретарь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Казахстан, председатель Комитета по социально-культурному развитию (по согласованию)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финансовой поддержки сельского хозяйства" (по согласованию)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Федерации профсоюзов Республики Казахстан (по согласованию)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"Атамекен" (по согласованию)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2015 года № 65-р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по вопросам реализации Дорожной карты занятости 2020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по вопросам реализации Дорожной карты занятости 2020 (далее - Комиссия) является консультативно-совещательным органом при Правительстве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выработка предложений по реализации Дорожной карты занятости 2020, утвержденной постановлением Правительства Республики Казахстан от 31 марта 2015 года № 162 (далее - Программа).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нормативными правовыми актами Республики Казахстан, а также настоящим Положением.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Комиссии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задачей Комиссии является рассмотрение основных параметров выполнения Программы.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Функциями Комиссии являются: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рекомендаций по согласованию лимитов финансирования и распределению средств по направлениям Программы и регионам;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основных итогов выполнения Программы и заслушивание отчетов центральных и местных исполнительных органов по реализации Программы, а также государственных, отраслевых программ и программ развития территорий соответственно, в части создания рабочих мест по отраслям и в регионах, а также трудоустройстве;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на рассмотрение Правительства Республики Казахстан предложений по вопросам, связанным с реализацией Программы;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и согласование перечня опорных сельских населенных пунктов, определенных для комплексного развития в рамках Программы, и распределение средств на финансирование развития опорных сел между регионами;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рекомендаций по перераспределению между регионами сумм, образовавшихся в результате отказа других регионов от распределенных и (или) распределяемых средств, а также при непредставлении соответствующей документации на инвестиционные и инфраструктурные проекты;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выработка рекомендаций по эффективному использованию бюджетных средств в рамках реализации Программы.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Комиссии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в установленном порядке и по вопросам, входящим в ее компетенцию, имеет право: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в Правительство Республики Казахстан по совершенствованию законодательства по вопросам занятости населения Республики Казахстан;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необходимую информацию у государственных органов, ведомств и организаций по вопросам, относящимся к компетенции Комиссии;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заслушивать на заседаниях членов Комиссии, ответственных представителей государственных органов и иных организаций по вопросам, относящимся к ведению Комиссии;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необходимые для осуществления возложенных на Комиссию задач.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Комиссии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Комиссии, а в случае его отсутствия заместитель председателя Комиссии, руководит ее деятельностью, председательствует на заседаниях Комиссии, планирует ее работу.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Рабочим органом Комиссии является Министерство здравоохранения и социального развития Республики Казахстан.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проведения заседания Комиссии секретарь Комиссии оформляет протокол. Секретарь не является членом Комиссии.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Комиссии проводятся по мере необходимости и считаются правомочными, если на них присутствует не менее двух третей от общего числа членов Комиссии.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о порядке создания, деятельности и ликвидации консультативно-совещательных органов при Правительстве Республики Казахстан и рабочих групп (далее - Инструкция), утвержденной постановлением Правительства Республики Казахстан от 16 марта 1999 года № 247. В случае равенства голосов, принятым считается решение, за которое проголосовал председатель.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имеют право на особое мнение, которое, в случае его выражения должно быть изложено в письменном виде и приложено к письму- 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Прекращение деятельности Комиссии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 прекращает свою деятельность в соответствии с распоряжением Премьер-Министра Республики Казахстан.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