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d0c0b" w14:textId="77d0c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 августа 2015 года "О внесении изменений и дополнений в некоторые законодательные акты Республики Казахстан по вопросам пенсионного обеспечения"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августа 2015 года № 67-р.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августа 2015 года "О внесении изменений и дополнений в некоторые законодательные акты Республики Казахстан по вопросам пенсионного обеспечения"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законодательством порядке внести на утверждение в Правительство Республики Казахстан проекты нормативных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информировать Министерство здравоохранения и социального развития Республики Казахстан о принятых мерах ежегодно до 20 ноября 2017 года.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здравоохранения и социального развития Республики Казахстан ежегодно до 20 декабря 2017 года представлять сводную информацию о ходе исполнения настоящего распоряжения в Правительство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Министерство здравоохранения и социального развития Республики Казахстан.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2015 года № 67-р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актов, принятие которых необходимо в целях реализации Закона Республики Казахстан от 2 августа 2015 года "О внесении изменений и дополнений в некоторые законодательные акты Республики Казахстан по вопросам пенсионного обеспечения"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распоряжениями Премьер-Министра РК от 14.01.2016 </w:t>
      </w:r>
      <w:r>
        <w:rPr>
          <w:rFonts w:ascii="Times New Roman"/>
          <w:b w:val="false"/>
          <w:i w:val="false"/>
          <w:color w:val="ff0000"/>
          <w:sz w:val="28"/>
        </w:rPr>
        <w:t>№ 3-р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14.07.2017 </w:t>
      </w:r>
      <w:r>
        <w:rPr>
          <w:rFonts w:ascii="Times New Roman"/>
          <w:b w:val="false"/>
          <w:i w:val="false"/>
          <w:color w:val="ff0000"/>
          <w:sz w:val="28"/>
        </w:rPr>
        <w:t>№ 91-р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31.01.2020 </w:t>
      </w:r>
      <w:r>
        <w:rPr>
          <w:rFonts w:ascii="Times New Roman"/>
          <w:b w:val="false"/>
          <w:i w:val="false"/>
          <w:color w:val="ff0000"/>
          <w:sz w:val="28"/>
        </w:rPr>
        <w:t>№ 19-р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6202"/>
        <w:gridCol w:w="453"/>
        <w:gridCol w:w="2967"/>
        <w:gridCol w:w="795"/>
        <w:gridCol w:w="1431"/>
      </w:tblGrid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нормативного правового акта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акта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органы, ответственные за исполнение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внесение нормативных правовых и правовых актов, курирующих сферу регулирования данных актов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некоторые указы Президента Республики Казахстан и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14 февраля 2014 года№ 753 "О некоторых вопросах Совета по управлению пенсионными активами Единого накопительного пенсионного фонда"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2015 года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Галиева Д.Т.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решения Правительства Республики Казахстан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НБ (по согласованию), МО, МВД, ГП (по согласованию), КНБ (по согласованию), СВР "Сырбар" (по согласованию), СГО (по согласованию)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2015 года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С.К.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возврата 50 процентов от суммы обязательных пенсионных взносов, перечисленных за счет бюджетных средств до 1 января 2016 года в пользу военнослужащих (кроме военнослужащих срочной службы), сотрудников специальных государственных и правоохранительных органов, государственной фельдъегерской службы, а также лиц, права которых иметь специальные звания, классные чины и носить форменную одежду упразднены с 1 января 2012 года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НБ (по согласованию), МО, МВД, ГП (по согласованию), КНБ (по согласованию), СВР "Сырбар" (по согласованию), СГО (по согласованию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2015 года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С.К.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 сроков исчисления (начисления) и перечисления обязательных пенсионных взносов работодателя в единый накопительный пенсионный фонд и взыскания по ним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НБ (по согласованию)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определения размера и осуществления пенсионных выплат за счет обязательных пенсионных взносов работодателя из единого накопительного пенсионного фонда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НБ (по согласованию)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18 сентября 2013 года № 984 "Об утверждении Пенсионных правил единого накопительного пенсионного фонда"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 МЗСР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2015 года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Галиева Д.Т.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перерасчета пенсионных выплат за выслугу лет, назначенных до 1 января 2016 года в неполном объеме с учетом их доведения до полного объема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МВД, КНБ (по согласованию), СВР "Сырбар" (по согласованию), СГО (по согласованию), МЗСР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2015 года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Шолпанкулов Б.Ш.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перерасчета пенсионных выплат за выслугу лет, назначенных до 1 января 1998 года, размер которых не повышался с 1 июня 2006 года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ГП (по согласованию)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2015 года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С.К.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финансовых инструментов, разрешенных к приобретению за счет пенсионных активов единого накопительного пенсионного фонда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Галиева Д.Т.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перерасчета государственной базовой пенсионной выплаты, назначенной до 1 июля 2017 года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МО, МВД, КНБ (по согласованию), СВР "Сырбар" (по согласованию), СГО (по согласованию)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2017 года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С.К.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приказы Министра здравоохранения и социального развития Республики Казахстан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ГП (по согласованию)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2017 года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С.К.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субсидирования обязательных пенсионных взносов работодателя получателям социальных выплат на случай потери дохода в связи с уходом за ребенком по достижении им возраста одного года из Государственного фонда социального страхования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 баз данных физических лиц, за которых перечислены обязательные пенсионные взносы, обязательные пенсионные взносы работодателя, обязательные профессиональные пенсионные взносы, и единого списка получателей пенсионных выплат из единого накопительного пенсионного фонда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порядка ежемесячного представления страховыми организациями в Центр информации о произведенных страховых выплатах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2015 года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С.К.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приказы Министра финансов Республики Казахстан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24 ноября 2014 года № 511 "Об утверждении Правил составления и представления бюджетной заявки"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2015 года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Даленов Р.Е.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приказы Министра национальной экономики Республики Казахстан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Шаимова А. А.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26 января 2015 года № 22 "Об утверждении Перечня типовых документов, образующихся в деятельности государственных и негосударственных организаций, с указанием сроков хранения"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2017 года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Ахмедьяров Г.А.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приказы председателя Комитета по статистике Министерства национальной экономики Республики Казахстан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  <w:bookmarkEnd w:id="8"/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Шаимова А. А.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типового договора пенсионного аннуитета, установлении методики расчета страховой премии и страховой выплаты из страховой организации по договору пенсионного аннуитета, допустимого уровня расходов страховой организации на ведение дела по заключаемым договорам пенсионного аннуитета, а также ставки индексации страховой выплаты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2015 года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Галиева Д.Т.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Положения о Совете по управлению пенсионными активами единого накопительного пенсионного фонда и его состава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Галиева Д.Т.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инвестиционной декларации единого накопительного пенсионного фонда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Галиева Д.Т.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нормативные правовые акты Республики Казахстан по вопросам пенсионного обеспечения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2015 года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Галиева Д.Т.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учета и формирования условных пенсионных обязательств, формирования и использования резервных фондов, методики расчета и структуры резервных фондов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Биртанов Е.А.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параметров, используемых для расчета размера пенсионных выплат за счет обязательных пенсионных взносов работодателя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2027 года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Биртанов Е.А.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МЗСР - Министерство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НБ - Национальный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 - Генеральная прокуратура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- Министерство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СВР "Сырбар" - Служба внешней разведки Республики Казахстан "Сырбар"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СГО - Служба государственной охраны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КНБ - Комитет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- Министерство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- Министерство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 - Министерство информации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- Министерство цифрового развития, инноваций и аэрокосмической промышленности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