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d8b" w14:textId="5a6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17 февраля 2015 года № 12-р "О мерах по реализации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2015 года № 73-р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февраля 2015 года № 12-р "О мерах по реализации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3969"/>
        <w:gridCol w:w="1573"/>
        <w:gridCol w:w="546"/>
        <w:gridCol w:w="3960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физического объема сельскохозяйственной продукции от личного подсобного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2015 года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