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d4f3" w14:textId="83ad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августа 2015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сентября 2015 года № 77-р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августа 2015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2015 года № 77-р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актов принятие которых необходимо в целях реализации Закона Республики Казахстан от 2 августа 2015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774"/>
        <w:gridCol w:w="1139"/>
        <w:gridCol w:w="920"/>
        <w:gridCol w:w="846"/>
        <w:gridCol w:w="1141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ноября 2012 года № 1484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МЮ, МНЭ, МКС, 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2015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оценки рисков легализации (отмывания) доходов и финансирования терроризма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МЮ, МНЭ, МКС, МИР,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и выплаты вознаграждения за информацию, которая помогла предотвратить или пресечь акт терроризма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Билисбеков Н.Д.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Т.М.</w:t>
            </w:r>
          </w:p>
          <w:bookmarkEnd w:id="9"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нормативные правовые акты Республики Казахстан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К.Б.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совместные нормативные правовые акты Министра финансов Республики Казахстан и Национального Банка Республики Казахстан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 и постановление правления Национального Банка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10 октября 2014 года № 430 "Об утверждении Положения о Комитете по финансовому мониторингу Министерства финансов Республики Казахстан"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5 ноября 2014 года № 477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бухгалтерских организаций и профессиональных бухгалтеров, осуществляющих предпринимательскую деятельность в сфере бухгалтерского учета"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27 ноября 2014 года № 526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аудиторских организаций"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28 ноября 2014 года № 532 и и.о. Министра национальной экономики Республики Казахстан от 28 ноября 2014 года № 119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товарной биржи"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национальной экономики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28 ноября 2014 года № 531 и Министра юстиции Республики Казахстан от 11 декабря 2014 года № 360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нотариусов"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юстиции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27 ноября 2014 года№ 527 и Министра культуры и спорта Республики Казахстан от 26 ноября 2014 года № 112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лотерей"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культуры и спорта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МКС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19 ноября 2014 года № 499 и Министра по инвестициям и развитию Республики Казахстан от 25 ноября 2014 года № 182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почты, оказывающих услуги по переводу денег"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по инвестициям и развитию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осуществляющих операции с драгоценными металлами, драгоценными камнями и изделиями из них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осуществляющих лизинговую деятельность в качестве лизингодателя без лицензии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ломбардов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по приему платежей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и постановление правления Национального Банка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оказывающих посреднические услуги при осуществлении сделок купли-продажи недвижимого имущества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операторов систем электронных денег, не являющихся банками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независимых специалистов по юридическим вопросам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адвокатов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кредитных товариществ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средств физическому лицу, включенному в перечень организаций и лиц, связанных с финансированием терроризма и экстремизма для обеспечения своей жизнедеятельности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и доведения до государственных органов перечня организаций и лиц, связанных с финансированием терроризма и экстремизма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Казахстан, Министра юстиции Республики Казахстан, Комитета национальной безопасности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МЮ, МИД,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  <w:bookmarkEnd w:id="1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